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35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86"/>
        <w:gridCol w:w="1449"/>
      </w:tblGrid>
      <w:tr w:rsidR="0087131D" w:rsidRPr="0087131D" w14:paraId="65B41194" w14:textId="77777777" w:rsidTr="00311144">
        <w:tc>
          <w:tcPr>
            <w:tcW w:w="7990" w:type="dxa"/>
          </w:tcPr>
          <w:p w14:paraId="5710714A" w14:textId="77777777" w:rsidR="0087131D" w:rsidRPr="0087131D" w:rsidRDefault="0087131D" w:rsidP="0087131D">
            <w:pPr>
              <w:widowControl/>
              <w:tabs>
                <w:tab w:val="center" w:pos="4536"/>
                <w:tab w:val="right" w:pos="9072"/>
              </w:tabs>
              <w:spacing w:line="300" w:lineRule="atLeast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87131D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Hessisches Amt für Versorgung </w:t>
            </w:r>
          </w:p>
          <w:p w14:paraId="2CD713E7" w14:textId="77777777" w:rsidR="0087131D" w:rsidRPr="0087131D" w:rsidRDefault="0087131D" w:rsidP="0087131D">
            <w:pPr>
              <w:widowControl/>
              <w:tabs>
                <w:tab w:val="center" w:pos="4536"/>
                <w:tab w:val="right" w:pos="9072"/>
              </w:tabs>
              <w:spacing w:line="300" w:lineRule="atLeast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87131D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und Soziales </w:t>
            </w:r>
            <w:r w:rsidRPr="0087131D">
              <w:rPr>
                <w:rFonts w:cs="Arial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bitte ausfüllen"/>
                    <w:listEntry w:val="Darmstadt"/>
                    <w:listEntry w:val="Frankfurt am Main"/>
                    <w:listEntry w:val="Fulda"/>
                    <w:listEntry w:val="Gießen"/>
                    <w:listEntry w:val="Kassel"/>
                    <w:listEntry w:val="Wiesbaden"/>
                  </w:ddList>
                </w:ffData>
              </w:fldChar>
            </w:r>
            <w:bookmarkStart w:id="0" w:name="Dropdown9"/>
            <w:r w:rsidRPr="0087131D">
              <w:rPr>
                <w:rFonts w:cs="Arial"/>
                <w:b/>
                <w:bCs/>
                <w:color w:val="000000"/>
                <w:sz w:val="24"/>
                <w:szCs w:val="24"/>
              </w:rPr>
              <w:instrText xml:space="preserve"> FORMDROPDOWN </w:instrText>
            </w:r>
            <w:r w:rsidR="00060F9B">
              <w:rPr>
                <w:rFonts w:cs="Arial"/>
                <w:b/>
                <w:bCs/>
                <w:color w:val="000000"/>
                <w:sz w:val="24"/>
                <w:szCs w:val="24"/>
              </w:rPr>
            </w:r>
            <w:r w:rsidR="00060F9B">
              <w:rPr>
                <w:rFonts w:cs="Arial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87131D">
              <w:rPr>
                <w:rFonts w:cs="Arial"/>
                <w:b/>
                <w:bCs/>
                <w:color w:val="000000"/>
                <w:sz w:val="24"/>
                <w:szCs w:val="24"/>
              </w:rPr>
              <w:fldChar w:fldCharType="end"/>
            </w:r>
            <w:bookmarkEnd w:id="0"/>
          </w:p>
          <w:p w14:paraId="52234D99" w14:textId="77777777" w:rsidR="0087131D" w:rsidRPr="0087131D" w:rsidRDefault="0087131D" w:rsidP="0087131D">
            <w:pPr>
              <w:widowControl/>
              <w:tabs>
                <w:tab w:val="center" w:pos="4536"/>
                <w:tab w:val="right" w:pos="9072"/>
              </w:tabs>
              <w:spacing w:line="300" w:lineRule="atLeast"/>
              <w:rPr>
                <w:rFonts w:cs="Arial"/>
                <w:b/>
                <w:bCs/>
                <w:color w:val="000000"/>
                <w:sz w:val="26"/>
                <w:szCs w:val="24"/>
              </w:rPr>
            </w:pPr>
          </w:p>
          <w:p w14:paraId="2F64C7C4" w14:textId="77777777" w:rsidR="0087131D" w:rsidRPr="0087131D" w:rsidRDefault="0087131D" w:rsidP="0087131D">
            <w:pPr>
              <w:widowControl/>
              <w:tabs>
                <w:tab w:val="center" w:pos="4536"/>
                <w:tab w:val="right" w:pos="9072"/>
              </w:tabs>
              <w:spacing w:line="300" w:lineRule="atLeast"/>
              <w:rPr>
                <w:rFonts w:cs="Arial"/>
                <w:b/>
                <w:bCs/>
                <w:color w:val="000000"/>
                <w:sz w:val="30"/>
                <w:szCs w:val="24"/>
              </w:rPr>
            </w:pPr>
          </w:p>
          <w:p w14:paraId="4850743B" w14:textId="77777777" w:rsidR="0087131D" w:rsidRPr="0087131D" w:rsidRDefault="0087131D" w:rsidP="0087131D">
            <w:pPr>
              <w:widowControl/>
              <w:tabs>
                <w:tab w:val="center" w:pos="4536"/>
                <w:tab w:val="right" w:pos="9072"/>
              </w:tabs>
              <w:spacing w:line="300" w:lineRule="atLeast"/>
              <w:rPr>
                <w:rFonts w:cs="Arial"/>
                <w:b/>
                <w:bCs/>
                <w:color w:val="000000"/>
                <w:sz w:val="30"/>
                <w:szCs w:val="24"/>
              </w:rPr>
            </w:pPr>
          </w:p>
        </w:tc>
        <w:tc>
          <w:tcPr>
            <w:tcW w:w="1445" w:type="dxa"/>
          </w:tcPr>
          <w:p w14:paraId="5187E6F4" w14:textId="77777777" w:rsidR="0087131D" w:rsidRPr="0087131D" w:rsidRDefault="00DE347A" w:rsidP="0087131D">
            <w:pPr>
              <w:widowControl/>
              <w:tabs>
                <w:tab w:val="center" w:pos="4536"/>
                <w:tab w:val="right" w:pos="9072"/>
              </w:tabs>
              <w:spacing w:line="300" w:lineRule="atLeast"/>
              <w:rPr>
                <w:rFonts w:cs="Arial"/>
                <w:color w:val="000000"/>
                <w:sz w:val="26"/>
                <w:szCs w:val="24"/>
              </w:rPr>
            </w:pPr>
            <w:r w:rsidRPr="0087131D">
              <w:rPr>
                <w:rFonts w:cs="Arial"/>
                <w:noProof/>
                <w:sz w:val="24"/>
                <w:szCs w:val="24"/>
              </w:rPr>
              <w:drawing>
                <wp:inline distT="0" distB="0" distL="0" distR="0" wp14:anchorId="45EF6ED3" wp14:editId="0D7B5E4F">
                  <wp:extent cx="831215" cy="1086485"/>
                  <wp:effectExtent l="0" t="0" r="0" b="0"/>
                  <wp:docPr id="1" name="Bild 1" descr="logo_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1086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134D08" w14:textId="77777777" w:rsidR="0087131D" w:rsidRPr="0087131D" w:rsidRDefault="0087131D" w:rsidP="0087131D">
      <w:pPr>
        <w:widowControl/>
        <w:overflowPunct w:val="0"/>
        <w:autoSpaceDE w:val="0"/>
        <w:autoSpaceDN w:val="0"/>
        <w:adjustRightInd w:val="0"/>
        <w:spacing w:line="300" w:lineRule="atLeast"/>
        <w:textAlignment w:val="baseline"/>
        <w:rPr>
          <w:rFonts w:cs="Arial"/>
          <w:kern w:val="28"/>
          <w:sz w:val="24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930"/>
        <w:gridCol w:w="5384"/>
      </w:tblGrid>
      <w:tr w:rsidR="0087131D" w:rsidRPr="0087131D" w14:paraId="2034FD1F" w14:textId="77777777" w:rsidTr="00311144">
        <w:trPr>
          <w:trHeight w:val="368"/>
        </w:trPr>
        <w:tc>
          <w:tcPr>
            <w:tcW w:w="4930" w:type="dxa"/>
            <w:shd w:val="clear" w:color="auto" w:fill="auto"/>
          </w:tcPr>
          <w:p w14:paraId="277F05D2" w14:textId="77777777" w:rsidR="0087131D" w:rsidRPr="0087131D" w:rsidRDefault="0087131D" w:rsidP="00966B39">
            <w:pPr>
              <w:widowControl/>
              <w:overflowPunct w:val="0"/>
              <w:autoSpaceDE w:val="0"/>
              <w:autoSpaceDN w:val="0"/>
              <w:adjustRightInd w:val="0"/>
              <w:spacing w:line="120" w:lineRule="exact"/>
              <w:textAlignment w:val="baseline"/>
              <w:rPr>
                <w:rFonts w:cs="Arial"/>
                <w:kern w:val="28"/>
                <w:sz w:val="14"/>
                <w:szCs w:val="14"/>
              </w:rPr>
            </w:pPr>
            <w:r w:rsidRPr="0087131D">
              <w:rPr>
                <w:rFonts w:cs="Arial"/>
                <w:kern w:val="28"/>
                <w:sz w:val="14"/>
                <w:szCs w:val="1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" w:name="Text26"/>
            <w:r w:rsidRPr="0087131D">
              <w:rPr>
                <w:rFonts w:cs="Arial"/>
                <w:kern w:val="28"/>
                <w:sz w:val="14"/>
                <w:szCs w:val="14"/>
              </w:rPr>
              <w:instrText xml:space="preserve"> FORMTEXT </w:instrText>
            </w:r>
            <w:r w:rsidRPr="0087131D">
              <w:rPr>
                <w:rFonts w:cs="Arial"/>
                <w:kern w:val="28"/>
                <w:sz w:val="14"/>
                <w:szCs w:val="14"/>
              </w:rPr>
            </w:r>
            <w:r w:rsidRPr="0087131D">
              <w:rPr>
                <w:rFonts w:cs="Arial"/>
                <w:kern w:val="28"/>
                <w:sz w:val="14"/>
                <w:szCs w:val="14"/>
              </w:rPr>
              <w:fldChar w:fldCharType="separate"/>
            </w:r>
            <w:r w:rsidR="00966B39">
              <w:rPr>
                <w:rFonts w:cs="Arial"/>
                <w:kern w:val="28"/>
                <w:sz w:val="14"/>
                <w:szCs w:val="14"/>
              </w:rPr>
              <w:t> </w:t>
            </w:r>
            <w:r w:rsidR="00966B39">
              <w:rPr>
                <w:rFonts w:cs="Arial"/>
                <w:kern w:val="28"/>
                <w:sz w:val="14"/>
                <w:szCs w:val="14"/>
              </w:rPr>
              <w:t> </w:t>
            </w:r>
            <w:r w:rsidR="00966B39">
              <w:rPr>
                <w:rFonts w:cs="Arial"/>
                <w:kern w:val="28"/>
                <w:sz w:val="14"/>
                <w:szCs w:val="14"/>
              </w:rPr>
              <w:t> </w:t>
            </w:r>
            <w:r w:rsidR="00966B39">
              <w:rPr>
                <w:rFonts w:cs="Arial"/>
                <w:kern w:val="28"/>
                <w:sz w:val="14"/>
                <w:szCs w:val="14"/>
              </w:rPr>
              <w:t> </w:t>
            </w:r>
            <w:r w:rsidR="00966B39">
              <w:rPr>
                <w:rFonts w:cs="Arial"/>
                <w:kern w:val="28"/>
                <w:sz w:val="14"/>
                <w:szCs w:val="14"/>
              </w:rPr>
              <w:t> </w:t>
            </w:r>
            <w:r w:rsidRPr="0087131D">
              <w:rPr>
                <w:rFonts w:cs="Arial"/>
                <w:kern w:val="28"/>
                <w:sz w:val="14"/>
                <w:szCs w:val="14"/>
              </w:rPr>
              <w:fldChar w:fldCharType="end"/>
            </w:r>
            <w:bookmarkEnd w:id="1"/>
          </w:p>
        </w:tc>
        <w:tc>
          <w:tcPr>
            <w:tcW w:w="5384" w:type="dxa"/>
            <w:vMerge w:val="restart"/>
            <w:shd w:val="clear" w:color="auto" w:fill="auto"/>
          </w:tcPr>
          <w:p w14:paraId="4F0F21EE" w14:textId="77777777" w:rsidR="0087131D" w:rsidRPr="0087131D" w:rsidRDefault="0087131D" w:rsidP="0087131D">
            <w:pPr>
              <w:widowControl/>
              <w:tabs>
                <w:tab w:val="left" w:pos="1591"/>
              </w:tabs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cs="Arial"/>
                <w:b/>
                <w:kern w:val="28"/>
                <w:sz w:val="16"/>
              </w:rPr>
            </w:pPr>
            <w:r w:rsidRPr="0087131D">
              <w:rPr>
                <w:rFonts w:cs="Arial"/>
                <w:kern w:val="28"/>
                <w:sz w:val="16"/>
              </w:rPr>
              <w:t>Aktenzeichen:</w:t>
            </w:r>
            <w:r w:rsidRPr="0087131D">
              <w:rPr>
                <w:rFonts w:cs="Arial"/>
                <w:kern w:val="28"/>
                <w:sz w:val="16"/>
              </w:rPr>
              <w:tab/>
            </w:r>
            <w:r w:rsidRPr="0087131D">
              <w:rPr>
                <w:rFonts w:cs="Arial"/>
                <w:b/>
                <w:kern w:val="28"/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" w:name="Text28"/>
            <w:r w:rsidRPr="0087131D">
              <w:rPr>
                <w:rFonts w:cs="Arial"/>
                <w:b/>
                <w:kern w:val="28"/>
                <w:sz w:val="16"/>
              </w:rPr>
              <w:instrText xml:space="preserve"> FORMTEXT </w:instrText>
            </w:r>
            <w:r w:rsidRPr="0087131D">
              <w:rPr>
                <w:rFonts w:cs="Arial"/>
                <w:b/>
                <w:kern w:val="28"/>
                <w:sz w:val="16"/>
              </w:rPr>
            </w:r>
            <w:r w:rsidRPr="0087131D">
              <w:rPr>
                <w:rFonts w:cs="Arial"/>
                <w:b/>
                <w:kern w:val="28"/>
                <w:sz w:val="16"/>
              </w:rPr>
              <w:fldChar w:fldCharType="separate"/>
            </w:r>
            <w:r w:rsidRPr="0087131D">
              <w:rPr>
                <w:rFonts w:cs="Arial"/>
                <w:b/>
                <w:noProof/>
                <w:kern w:val="28"/>
                <w:sz w:val="16"/>
              </w:rPr>
              <w:t> </w:t>
            </w:r>
            <w:r w:rsidRPr="0087131D">
              <w:rPr>
                <w:rFonts w:cs="Arial"/>
                <w:b/>
                <w:noProof/>
                <w:kern w:val="28"/>
                <w:sz w:val="16"/>
              </w:rPr>
              <w:t> </w:t>
            </w:r>
            <w:r w:rsidRPr="0087131D">
              <w:rPr>
                <w:rFonts w:cs="Arial"/>
                <w:b/>
                <w:noProof/>
                <w:kern w:val="28"/>
                <w:sz w:val="16"/>
              </w:rPr>
              <w:t> </w:t>
            </w:r>
            <w:r w:rsidRPr="0087131D">
              <w:rPr>
                <w:rFonts w:cs="Arial"/>
                <w:b/>
                <w:noProof/>
                <w:kern w:val="28"/>
                <w:sz w:val="16"/>
              </w:rPr>
              <w:t> </w:t>
            </w:r>
            <w:r w:rsidRPr="0087131D">
              <w:rPr>
                <w:rFonts w:cs="Arial"/>
                <w:b/>
                <w:noProof/>
                <w:kern w:val="28"/>
                <w:sz w:val="16"/>
              </w:rPr>
              <w:t> </w:t>
            </w:r>
            <w:r w:rsidRPr="0087131D">
              <w:rPr>
                <w:rFonts w:cs="Arial"/>
                <w:b/>
                <w:kern w:val="28"/>
                <w:sz w:val="16"/>
              </w:rPr>
              <w:fldChar w:fldCharType="end"/>
            </w:r>
            <w:bookmarkEnd w:id="2"/>
          </w:p>
          <w:p w14:paraId="12957CBC" w14:textId="77777777" w:rsidR="0087131D" w:rsidRPr="0087131D" w:rsidRDefault="0087131D" w:rsidP="0087131D">
            <w:pPr>
              <w:widowControl/>
              <w:tabs>
                <w:tab w:val="left" w:pos="1591"/>
              </w:tabs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cs="Arial"/>
                <w:kern w:val="28"/>
                <w:sz w:val="16"/>
              </w:rPr>
            </w:pPr>
          </w:p>
          <w:p w14:paraId="0BDEE089" w14:textId="77777777" w:rsidR="0087131D" w:rsidRPr="0087131D" w:rsidRDefault="0087131D" w:rsidP="0087131D">
            <w:pPr>
              <w:widowControl/>
              <w:tabs>
                <w:tab w:val="left" w:pos="1591"/>
              </w:tabs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cs="Arial"/>
                <w:kern w:val="28"/>
                <w:sz w:val="16"/>
              </w:rPr>
            </w:pPr>
            <w:r w:rsidRPr="0087131D">
              <w:rPr>
                <w:rFonts w:cs="Arial"/>
                <w:kern w:val="28"/>
                <w:sz w:val="16"/>
              </w:rPr>
              <w:t>Dst.-Nr.:</w:t>
            </w:r>
            <w:r w:rsidRPr="0087131D">
              <w:rPr>
                <w:rFonts w:cs="Arial"/>
                <w:kern w:val="28"/>
                <w:sz w:val="16"/>
              </w:rPr>
              <w:tab/>
            </w:r>
            <w:r w:rsidRPr="0087131D">
              <w:rPr>
                <w:rFonts w:cs="Arial"/>
                <w:kern w:val="28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" w:name="Text29"/>
            <w:r w:rsidRPr="0087131D">
              <w:rPr>
                <w:rFonts w:cs="Arial"/>
                <w:kern w:val="28"/>
                <w:sz w:val="16"/>
              </w:rPr>
              <w:instrText xml:space="preserve"> FORMTEXT </w:instrText>
            </w:r>
            <w:r w:rsidRPr="0087131D">
              <w:rPr>
                <w:rFonts w:cs="Arial"/>
                <w:kern w:val="28"/>
                <w:sz w:val="16"/>
              </w:rPr>
            </w:r>
            <w:r w:rsidRPr="0087131D">
              <w:rPr>
                <w:rFonts w:cs="Arial"/>
                <w:kern w:val="28"/>
                <w:sz w:val="16"/>
              </w:rPr>
              <w:fldChar w:fldCharType="separate"/>
            </w:r>
            <w:r w:rsidR="00966B39">
              <w:rPr>
                <w:rFonts w:cs="Arial"/>
                <w:kern w:val="28"/>
                <w:sz w:val="16"/>
              </w:rPr>
              <w:t> </w:t>
            </w:r>
            <w:r w:rsidR="00966B39">
              <w:rPr>
                <w:rFonts w:cs="Arial"/>
                <w:kern w:val="28"/>
                <w:sz w:val="16"/>
              </w:rPr>
              <w:t> </w:t>
            </w:r>
            <w:r w:rsidR="00966B39">
              <w:rPr>
                <w:rFonts w:cs="Arial"/>
                <w:kern w:val="28"/>
                <w:sz w:val="16"/>
              </w:rPr>
              <w:t> </w:t>
            </w:r>
            <w:r w:rsidR="00966B39">
              <w:rPr>
                <w:rFonts w:cs="Arial"/>
                <w:kern w:val="28"/>
                <w:sz w:val="16"/>
              </w:rPr>
              <w:t> </w:t>
            </w:r>
            <w:r w:rsidR="00966B39">
              <w:rPr>
                <w:rFonts w:cs="Arial"/>
                <w:kern w:val="28"/>
                <w:sz w:val="16"/>
              </w:rPr>
              <w:t> </w:t>
            </w:r>
            <w:r w:rsidRPr="0087131D">
              <w:rPr>
                <w:rFonts w:cs="Arial"/>
                <w:kern w:val="28"/>
                <w:sz w:val="16"/>
              </w:rPr>
              <w:fldChar w:fldCharType="end"/>
            </w:r>
            <w:bookmarkEnd w:id="3"/>
          </w:p>
          <w:p w14:paraId="0058B001" w14:textId="77777777" w:rsidR="0087131D" w:rsidRPr="0087131D" w:rsidRDefault="0087131D" w:rsidP="0087131D">
            <w:pPr>
              <w:widowControl/>
              <w:tabs>
                <w:tab w:val="left" w:pos="1591"/>
              </w:tabs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cs="Arial"/>
                <w:kern w:val="28"/>
                <w:sz w:val="16"/>
              </w:rPr>
            </w:pPr>
            <w:r w:rsidRPr="0087131D">
              <w:rPr>
                <w:rFonts w:cs="Arial"/>
                <w:kern w:val="28"/>
                <w:sz w:val="16"/>
              </w:rPr>
              <w:t>Bearbeiter.</w:t>
            </w:r>
            <w:r w:rsidRPr="0087131D">
              <w:rPr>
                <w:rFonts w:cs="Arial"/>
                <w:kern w:val="28"/>
                <w:sz w:val="16"/>
              </w:rPr>
              <w:tab/>
            </w:r>
            <w:r w:rsidRPr="0087131D">
              <w:rPr>
                <w:rFonts w:cs="Arial"/>
                <w:kern w:val="28"/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" w:name="Text30"/>
            <w:r w:rsidRPr="0087131D">
              <w:rPr>
                <w:rFonts w:cs="Arial"/>
                <w:kern w:val="28"/>
                <w:sz w:val="16"/>
              </w:rPr>
              <w:instrText xml:space="preserve"> FORMTEXT </w:instrText>
            </w:r>
            <w:r w:rsidRPr="0087131D">
              <w:rPr>
                <w:rFonts w:cs="Arial"/>
                <w:kern w:val="28"/>
                <w:sz w:val="16"/>
              </w:rPr>
            </w:r>
            <w:r w:rsidRPr="0087131D">
              <w:rPr>
                <w:rFonts w:cs="Arial"/>
                <w:kern w:val="28"/>
                <w:sz w:val="16"/>
              </w:rPr>
              <w:fldChar w:fldCharType="separate"/>
            </w:r>
            <w:r w:rsidRPr="0087131D">
              <w:rPr>
                <w:rFonts w:cs="Arial"/>
                <w:noProof/>
                <w:kern w:val="28"/>
                <w:sz w:val="16"/>
              </w:rPr>
              <w:t> </w:t>
            </w:r>
            <w:r w:rsidRPr="0087131D">
              <w:rPr>
                <w:rFonts w:cs="Arial"/>
                <w:noProof/>
                <w:kern w:val="28"/>
                <w:sz w:val="16"/>
              </w:rPr>
              <w:t> </w:t>
            </w:r>
            <w:r w:rsidRPr="0087131D">
              <w:rPr>
                <w:rFonts w:cs="Arial"/>
                <w:noProof/>
                <w:kern w:val="28"/>
                <w:sz w:val="16"/>
              </w:rPr>
              <w:t> </w:t>
            </w:r>
            <w:r w:rsidRPr="0087131D">
              <w:rPr>
                <w:rFonts w:cs="Arial"/>
                <w:noProof/>
                <w:kern w:val="28"/>
                <w:sz w:val="16"/>
              </w:rPr>
              <w:t> </w:t>
            </w:r>
            <w:r w:rsidRPr="0087131D">
              <w:rPr>
                <w:rFonts w:cs="Arial"/>
                <w:noProof/>
                <w:kern w:val="28"/>
                <w:sz w:val="16"/>
              </w:rPr>
              <w:t> </w:t>
            </w:r>
            <w:r w:rsidRPr="0087131D">
              <w:rPr>
                <w:rFonts w:cs="Arial"/>
                <w:kern w:val="28"/>
                <w:sz w:val="16"/>
              </w:rPr>
              <w:fldChar w:fldCharType="end"/>
            </w:r>
            <w:bookmarkEnd w:id="4"/>
          </w:p>
          <w:p w14:paraId="6564CDBC" w14:textId="77777777" w:rsidR="0087131D" w:rsidRPr="0087131D" w:rsidRDefault="0087131D" w:rsidP="0087131D">
            <w:pPr>
              <w:widowControl/>
              <w:tabs>
                <w:tab w:val="left" w:pos="1591"/>
              </w:tabs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cs="Arial"/>
                <w:kern w:val="28"/>
                <w:sz w:val="16"/>
              </w:rPr>
            </w:pPr>
            <w:r w:rsidRPr="0087131D">
              <w:rPr>
                <w:rFonts w:cs="Arial"/>
                <w:kern w:val="28"/>
                <w:sz w:val="16"/>
              </w:rPr>
              <w:t>Durchwahl:</w:t>
            </w:r>
            <w:r w:rsidRPr="0087131D">
              <w:rPr>
                <w:rFonts w:cs="Arial"/>
                <w:kern w:val="28"/>
                <w:sz w:val="16"/>
              </w:rPr>
              <w:tab/>
            </w:r>
            <w:r w:rsidRPr="0087131D">
              <w:rPr>
                <w:rFonts w:cs="Arial"/>
                <w:kern w:val="28"/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" w:name="Text31"/>
            <w:r w:rsidRPr="0087131D">
              <w:rPr>
                <w:rFonts w:cs="Arial"/>
                <w:kern w:val="28"/>
                <w:sz w:val="16"/>
              </w:rPr>
              <w:instrText xml:space="preserve"> FORMTEXT </w:instrText>
            </w:r>
            <w:r w:rsidRPr="0087131D">
              <w:rPr>
                <w:rFonts w:cs="Arial"/>
                <w:kern w:val="28"/>
                <w:sz w:val="16"/>
              </w:rPr>
            </w:r>
            <w:r w:rsidRPr="0087131D">
              <w:rPr>
                <w:rFonts w:cs="Arial"/>
                <w:kern w:val="28"/>
                <w:sz w:val="16"/>
              </w:rPr>
              <w:fldChar w:fldCharType="separate"/>
            </w:r>
            <w:r w:rsidRPr="0087131D">
              <w:rPr>
                <w:rFonts w:cs="Arial"/>
                <w:noProof/>
                <w:kern w:val="28"/>
                <w:sz w:val="16"/>
              </w:rPr>
              <w:t> </w:t>
            </w:r>
            <w:r w:rsidRPr="0087131D">
              <w:rPr>
                <w:rFonts w:cs="Arial"/>
                <w:noProof/>
                <w:kern w:val="28"/>
                <w:sz w:val="16"/>
              </w:rPr>
              <w:t> </w:t>
            </w:r>
            <w:r w:rsidRPr="0087131D">
              <w:rPr>
                <w:rFonts w:cs="Arial"/>
                <w:noProof/>
                <w:kern w:val="28"/>
                <w:sz w:val="16"/>
              </w:rPr>
              <w:t> </w:t>
            </w:r>
            <w:r w:rsidRPr="0087131D">
              <w:rPr>
                <w:rFonts w:cs="Arial"/>
                <w:noProof/>
                <w:kern w:val="28"/>
                <w:sz w:val="16"/>
              </w:rPr>
              <w:t> </w:t>
            </w:r>
            <w:r w:rsidRPr="0087131D">
              <w:rPr>
                <w:rFonts w:cs="Arial"/>
                <w:noProof/>
                <w:kern w:val="28"/>
                <w:sz w:val="16"/>
              </w:rPr>
              <w:t> </w:t>
            </w:r>
            <w:r w:rsidRPr="0087131D">
              <w:rPr>
                <w:rFonts w:cs="Arial"/>
                <w:kern w:val="28"/>
                <w:sz w:val="16"/>
              </w:rPr>
              <w:fldChar w:fldCharType="end"/>
            </w:r>
            <w:bookmarkEnd w:id="5"/>
          </w:p>
          <w:p w14:paraId="6735880D" w14:textId="77777777" w:rsidR="0087131D" w:rsidRPr="0087131D" w:rsidRDefault="0087131D" w:rsidP="0087131D">
            <w:pPr>
              <w:widowControl/>
              <w:tabs>
                <w:tab w:val="left" w:pos="1591"/>
              </w:tabs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cs="Arial"/>
                <w:kern w:val="28"/>
                <w:sz w:val="16"/>
              </w:rPr>
            </w:pPr>
            <w:r w:rsidRPr="0087131D">
              <w:rPr>
                <w:rFonts w:cs="Arial"/>
                <w:kern w:val="28"/>
                <w:sz w:val="16"/>
              </w:rPr>
              <w:t>Fax:</w:t>
            </w:r>
            <w:r w:rsidRPr="0087131D">
              <w:rPr>
                <w:rFonts w:cs="Arial"/>
                <w:kern w:val="28"/>
                <w:sz w:val="16"/>
              </w:rPr>
              <w:tab/>
            </w:r>
            <w:r w:rsidRPr="0087131D">
              <w:rPr>
                <w:rFonts w:cs="Arial"/>
                <w:kern w:val="28"/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" w:name="Text32"/>
            <w:r w:rsidRPr="0087131D">
              <w:rPr>
                <w:rFonts w:cs="Arial"/>
                <w:kern w:val="28"/>
                <w:sz w:val="16"/>
              </w:rPr>
              <w:instrText xml:space="preserve"> FORMTEXT </w:instrText>
            </w:r>
            <w:r w:rsidRPr="0087131D">
              <w:rPr>
                <w:rFonts w:cs="Arial"/>
                <w:kern w:val="28"/>
                <w:sz w:val="16"/>
              </w:rPr>
            </w:r>
            <w:r w:rsidRPr="0087131D">
              <w:rPr>
                <w:rFonts w:cs="Arial"/>
                <w:kern w:val="28"/>
                <w:sz w:val="16"/>
              </w:rPr>
              <w:fldChar w:fldCharType="separate"/>
            </w:r>
            <w:r w:rsidRPr="0087131D">
              <w:rPr>
                <w:rFonts w:cs="Arial"/>
                <w:noProof/>
                <w:kern w:val="28"/>
                <w:sz w:val="16"/>
              </w:rPr>
              <w:t> </w:t>
            </w:r>
            <w:r w:rsidRPr="0087131D">
              <w:rPr>
                <w:rFonts w:cs="Arial"/>
                <w:noProof/>
                <w:kern w:val="28"/>
                <w:sz w:val="16"/>
              </w:rPr>
              <w:t> </w:t>
            </w:r>
            <w:r w:rsidRPr="0087131D">
              <w:rPr>
                <w:rFonts w:cs="Arial"/>
                <w:noProof/>
                <w:kern w:val="28"/>
                <w:sz w:val="16"/>
              </w:rPr>
              <w:t> </w:t>
            </w:r>
            <w:r w:rsidRPr="0087131D">
              <w:rPr>
                <w:rFonts w:cs="Arial"/>
                <w:noProof/>
                <w:kern w:val="28"/>
                <w:sz w:val="16"/>
              </w:rPr>
              <w:t> </w:t>
            </w:r>
            <w:r w:rsidRPr="0087131D">
              <w:rPr>
                <w:rFonts w:cs="Arial"/>
                <w:noProof/>
                <w:kern w:val="28"/>
                <w:sz w:val="16"/>
              </w:rPr>
              <w:t> </w:t>
            </w:r>
            <w:r w:rsidRPr="0087131D">
              <w:rPr>
                <w:rFonts w:cs="Arial"/>
                <w:kern w:val="28"/>
                <w:sz w:val="16"/>
              </w:rPr>
              <w:fldChar w:fldCharType="end"/>
            </w:r>
            <w:bookmarkEnd w:id="6"/>
          </w:p>
          <w:p w14:paraId="0BB15263" w14:textId="77777777" w:rsidR="0087131D" w:rsidRPr="0087131D" w:rsidRDefault="0087131D" w:rsidP="0087131D">
            <w:pPr>
              <w:widowControl/>
              <w:tabs>
                <w:tab w:val="left" w:pos="1591"/>
              </w:tabs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cs="Arial"/>
                <w:kern w:val="28"/>
                <w:sz w:val="16"/>
              </w:rPr>
            </w:pPr>
            <w:r w:rsidRPr="0087131D">
              <w:rPr>
                <w:rFonts w:cs="Arial"/>
                <w:kern w:val="28"/>
                <w:sz w:val="16"/>
              </w:rPr>
              <w:t>E-Mail:</w:t>
            </w:r>
            <w:r w:rsidRPr="0087131D">
              <w:rPr>
                <w:rFonts w:cs="Arial"/>
                <w:kern w:val="28"/>
                <w:sz w:val="16"/>
              </w:rPr>
              <w:tab/>
            </w:r>
            <w:r w:rsidRPr="0087131D">
              <w:rPr>
                <w:rFonts w:cs="Arial"/>
                <w:kern w:val="28"/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" w:name="Text33"/>
            <w:r w:rsidRPr="0087131D">
              <w:rPr>
                <w:rFonts w:cs="Arial"/>
                <w:kern w:val="28"/>
                <w:sz w:val="16"/>
              </w:rPr>
              <w:instrText xml:space="preserve"> FORMTEXT </w:instrText>
            </w:r>
            <w:r w:rsidRPr="0087131D">
              <w:rPr>
                <w:rFonts w:cs="Arial"/>
                <w:kern w:val="28"/>
                <w:sz w:val="16"/>
              </w:rPr>
            </w:r>
            <w:r w:rsidRPr="0087131D">
              <w:rPr>
                <w:rFonts w:cs="Arial"/>
                <w:kern w:val="28"/>
                <w:sz w:val="16"/>
              </w:rPr>
              <w:fldChar w:fldCharType="separate"/>
            </w:r>
            <w:r w:rsidRPr="0087131D">
              <w:rPr>
                <w:rFonts w:cs="Arial"/>
                <w:noProof/>
                <w:kern w:val="28"/>
                <w:sz w:val="16"/>
              </w:rPr>
              <w:t> </w:t>
            </w:r>
            <w:r w:rsidRPr="0087131D">
              <w:rPr>
                <w:rFonts w:cs="Arial"/>
                <w:noProof/>
                <w:kern w:val="28"/>
                <w:sz w:val="16"/>
              </w:rPr>
              <w:t> </w:t>
            </w:r>
            <w:r w:rsidRPr="0087131D">
              <w:rPr>
                <w:rFonts w:cs="Arial"/>
                <w:noProof/>
                <w:kern w:val="28"/>
                <w:sz w:val="16"/>
              </w:rPr>
              <w:t> </w:t>
            </w:r>
            <w:r w:rsidRPr="0087131D">
              <w:rPr>
                <w:rFonts w:cs="Arial"/>
                <w:noProof/>
                <w:kern w:val="28"/>
                <w:sz w:val="16"/>
              </w:rPr>
              <w:t> </w:t>
            </w:r>
            <w:r w:rsidRPr="0087131D">
              <w:rPr>
                <w:rFonts w:cs="Arial"/>
                <w:noProof/>
                <w:kern w:val="28"/>
                <w:sz w:val="16"/>
              </w:rPr>
              <w:t> </w:t>
            </w:r>
            <w:r w:rsidRPr="0087131D">
              <w:rPr>
                <w:rFonts w:cs="Arial"/>
                <w:kern w:val="28"/>
                <w:sz w:val="16"/>
              </w:rPr>
              <w:fldChar w:fldCharType="end"/>
            </w:r>
            <w:bookmarkEnd w:id="7"/>
          </w:p>
          <w:p w14:paraId="2CB25684" w14:textId="77777777" w:rsidR="0087131D" w:rsidRPr="0087131D" w:rsidRDefault="0087131D" w:rsidP="0087131D">
            <w:pPr>
              <w:widowControl/>
              <w:tabs>
                <w:tab w:val="left" w:pos="1591"/>
              </w:tabs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cs="Arial"/>
                <w:kern w:val="28"/>
                <w:sz w:val="16"/>
              </w:rPr>
            </w:pPr>
          </w:p>
          <w:p w14:paraId="50ADC26B" w14:textId="77777777" w:rsidR="0087131D" w:rsidRPr="0087131D" w:rsidRDefault="0087131D" w:rsidP="0087131D">
            <w:pPr>
              <w:widowControl/>
              <w:tabs>
                <w:tab w:val="left" w:pos="1591"/>
              </w:tabs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cs="Arial"/>
                <w:kern w:val="28"/>
                <w:sz w:val="16"/>
              </w:rPr>
            </w:pPr>
            <w:r w:rsidRPr="0087131D">
              <w:rPr>
                <w:rFonts w:cs="Arial"/>
                <w:kern w:val="28"/>
                <w:sz w:val="16"/>
              </w:rPr>
              <w:t>Datum:</w:t>
            </w:r>
            <w:r w:rsidRPr="0087131D">
              <w:rPr>
                <w:rFonts w:cs="Arial"/>
                <w:kern w:val="28"/>
                <w:sz w:val="16"/>
              </w:rPr>
              <w:tab/>
            </w:r>
            <w:r w:rsidRPr="0087131D">
              <w:rPr>
                <w:rFonts w:cs="Arial"/>
                <w:kern w:val="28"/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" w:name="Text34"/>
            <w:r w:rsidRPr="0087131D">
              <w:rPr>
                <w:rFonts w:cs="Arial"/>
                <w:kern w:val="28"/>
                <w:sz w:val="16"/>
              </w:rPr>
              <w:instrText xml:space="preserve"> FORMTEXT </w:instrText>
            </w:r>
            <w:r w:rsidRPr="0087131D">
              <w:rPr>
                <w:rFonts w:cs="Arial"/>
                <w:kern w:val="28"/>
                <w:sz w:val="16"/>
              </w:rPr>
            </w:r>
            <w:r w:rsidRPr="0087131D">
              <w:rPr>
                <w:rFonts w:cs="Arial"/>
                <w:kern w:val="28"/>
                <w:sz w:val="16"/>
              </w:rPr>
              <w:fldChar w:fldCharType="separate"/>
            </w:r>
            <w:r w:rsidRPr="0087131D">
              <w:rPr>
                <w:rFonts w:cs="Arial"/>
                <w:noProof/>
                <w:kern w:val="28"/>
                <w:sz w:val="16"/>
              </w:rPr>
              <w:t> </w:t>
            </w:r>
            <w:r w:rsidRPr="0087131D">
              <w:rPr>
                <w:rFonts w:cs="Arial"/>
                <w:noProof/>
                <w:kern w:val="28"/>
                <w:sz w:val="16"/>
              </w:rPr>
              <w:t> </w:t>
            </w:r>
            <w:r w:rsidRPr="0087131D">
              <w:rPr>
                <w:rFonts w:cs="Arial"/>
                <w:noProof/>
                <w:kern w:val="28"/>
                <w:sz w:val="16"/>
              </w:rPr>
              <w:t> </w:t>
            </w:r>
            <w:r w:rsidRPr="0087131D">
              <w:rPr>
                <w:rFonts w:cs="Arial"/>
                <w:noProof/>
                <w:kern w:val="28"/>
                <w:sz w:val="16"/>
              </w:rPr>
              <w:t> </w:t>
            </w:r>
            <w:r w:rsidRPr="0087131D">
              <w:rPr>
                <w:rFonts w:cs="Arial"/>
                <w:noProof/>
                <w:kern w:val="28"/>
                <w:sz w:val="16"/>
              </w:rPr>
              <w:t> </w:t>
            </w:r>
            <w:r w:rsidRPr="0087131D">
              <w:rPr>
                <w:rFonts w:cs="Arial"/>
                <w:kern w:val="28"/>
                <w:sz w:val="16"/>
              </w:rPr>
              <w:fldChar w:fldCharType="end"/>
            </w:r>
            <w:bookmarkEnd w:id="8"/>
          </w:p>
          <w:p w14:paraId="3508731D" w14:textId="77777777" w:rsidR="0087131D" w:rsidRPr="0087131D" w:rsidRDefault="0087131D" w:rsidP="0087131D">
            <w:pPr>
              <w:widowControl/>
              <w:tabs>
                <w:tab w:val="left" w:pos="1591"/>
              </w:tabs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cs="Arial"/>
                <w:kern w:val="28"/>
                <w:sz w:val="16"/>
              </w:rPr>
            </w:pPr>
          </w:p>
        </w:tc>
      </w:tr>
      <w:tr w:rsidR="0087131D" w:rsidRPr="0087131D" w14:paraId="0910C49E" w14:textId="77777777" w:rsidTr="00311144">
        <w:trPr>
          <w:trHeight w:val="367"/>
        </w:trPr>
        <w:tc>
          <w:tcPr>
            <w:tcW w:w="4930" w:type="dxa"/>
            <w:shd w:val="clear" w:color="auto" w:fill="auto"/>
          </w:tcPr>
          <w:p w14:paraId="2BDF6315" w14:textId="77777777" w:rsidR="0087131D" w:rsidRPr="0087131D" w:rsidRDefault="0087131D" w:rsidP="0087131D">
            <w:pPr>
              <w:widowControl/>
              <w:overflowPunct w:val="0"/>
              <w:autoSpaceDE w:val="0"/>
              <w:autoSpaceDN w:val="0"/>
              <w:adjustRightInd w:val="0"/>
              <w:spacing w:line="300" w:lineRule="atLeast"/>
              <w:textAlignment w:val="baseline"/>
              <w:rPr>
                <w:rFonts w:cs="Arial"/>
                <w:kern w:val="28"/>
                <w:sz w:val="24"/>
              </w:rPr>
            </w:pPr>
            <w:r w:rsidRPr="0087131D">
              <w:rPr>
                <w:rFonts w:cs="Arial"/>
                <w:kern w:val="28"/>
                <w:sz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 w:rsidRPr="0087131D">
              <w:rPr>
                <w:rFonts w:cs="Arial"/>
                <w:kern w:val="28"/>
                <w:sz w:val="24"/>
              </w:rPr>
              <w:instrText xml:space="preserve"> FORMTEXT </w:instrText>
            </w:r>
            <w:r w:rsidRPr="0087131D">
              <w:rPr>
                <w:rFonts w:cs="Arial"/>
                <w:kern w:val="28"/>
                <w:sz w:val="24"/>
              </w:rPr>
            </w:r>
            <w:r w:rsidRPr="0087131D">
              <w:rPr>
                <w:rFonts w:cs="Arial"/>
                <w:kern w:val="28"/>
                <w:sz w:val="24"/>
              </w:rPr>
              <w:fldChar w:fldCharType="separate"/>
            </w:r>
            <w:r w:rsidRPr="0087131D">
              <w:rPr>
                <w:rFonts w:cs="Arial"/>
                <w:noProof/>
                <w:kern w:val="28"/>
                <w:sz w:val="24"/>
              </w:rPr>
              <w:t> </w:t>
            </w:r>
            <w:r w:rsidRPr="0087131D">
              <w:rPr>
                <w:rFonts w:cs="Arial"/>
                <w:noProof/>
                <w:kern w:val="28"/>
                <w:sz w:val="24"/>
              </w:rPr>
              <w:t> </w:t>
            </w:r>
            <w:r w:rsidRPr="0087131D">
              <w:rPr>
                <w:rFonts w:cs="Arial"/>
                <w:noProof/>
                <w:kern w:val="28"/>
                <w:sz w:val="24"/>
              </w:rPr>
              <w:t> </w:t>
            </w:r>
            <w:r w:rsidRPr="0087131D">
              <w:rPr>
                <w:rFonts w:cs="Arial"/>
                <w:noProof/>
                <w:kern w:val="28"/>
                <w:sz w:val="24"/>
              </w:rPr>
              <w:t> </w:t>
            </w:r>
            <w:r w:rsidRPr="0087131D">
              <w:rPr>
                <w:rFonts w:cs="Arial"/>
                <w:noProof/>
                <w:kern w:val="28"/>
                <w:sz w:val="24"/>
              </w:rPr>
              <w:t> </w:t>
            </w:r>
            <w:r w:rsidRPr="0087131D">
              <w:rPr>
                <w:rFonts w:cs="Arial"/>
                <w:kern w:val="28"/>
                <w:sz w:val="24"/>
              </w:rPr>
              <w:fldChar w:fldCharType="end"/>
            </w:r>
            <w:bookmarkEnd w:id="9"/>
          </w:p>
        </w:tc>
        <w:tc>
          <w:tcPr>
            <w:tcW w:w="5384" w:type="dxa"/>
            <w:vMerge/>
            <w:shd w:val="clear" w:color="auto" w:fill="auto"/>
            <w:vAlign w:val="center"/>
          </w:tcPr>
          <w:p w14:paraId="33E8E7C8" w14:textId="77777777" w:rsidR="0087131D" w:rsidRPr="0087131D" w:rsidRDefault="0087131D" w:rsidP="0087131D">
            <w:pPr>
              <w:widowControl/>
              <w:spacing w:line="300" w:lineRule="atLeast"/>
              <w:textAlignment w:val="baseline"/>
              <w:rPr>
                <w:rFonts w:cs="Arial"/>
                <w:kern w:val="28"/>
                <w:sz w:val="16"/>
              </w:rPr>
            </w:pPr>
          </w:p>
        </w:tc>
      </w:tr>
    </w:tbl>
    <w:p w14:paraId="63539685" w14:textId="77777777" w:rsidR="0087131D" w:rsidRPr="0087131D" w:rsidRDefault="0087131D" w:rsidP="0087131D">
      <w:pPr>
        <w:widowControl/>
        <w:overflowPunct w:val="0"/>
        <w:autoSpaceDE w:val="0"/>
        <w:autoSpaceDN w:val="0"/>
        <w:adjustRightInd w:val="0"/>
        <w:spacing w:line="300" w:lineRule="atLeast"/>
        <w:textAlignment w:val="baseline"/>
        <w:rPr>
          <w:rFonts w:cs="Arial"/>
          <w:kern w:val="28"/>
          <w:sz w:val="24"/>
        </w:rPr>
      </w:pPr>
    </w:p>
    <w:p w14:paraId="18C26434" w14:textId="77777777" w:rsidR="00F81BF6" w:rsidRDefault="00F81BF6">
      <w:pPr>
        <w:tabs>
          <w:tab w:val="center" w:pos="1418"/>
          <w:tab w:val="left" w:pos="6804"/>
        </w:tabs>
        <w:rPr>
          <w:rFonts w:cs="Arial"/>
          <w:b/>
          <w:szCs w:val="22"/>
        </w:rPr>
      </w:pPr>
    </w:p>
    <w:p w14:paraId="748AEA57" w14:textId="77777777" w:rsidR="0087131D" w:rsidRPr="0087131D" w:rsidRDefault="0087131D" w:rsidP="0087131D">
      <w:pPr>
        <w:widowControl/>
        <w:overflowPunct w:val="0"/>
        <w:autoSpaceDE w:val="0"/>
        <w:autoSpaceDN w:val="0"/>
        <w:adjustRightInd w:val="0"/>
        <w:spacing w:line="300" w:lineRule="atLeast"/>
        <w:jc w:val="both"/>
        <w:textAlignment w:val="baseline"/>
        <w:rPr>
          <w:rFonts w:cs="Arial"/>
          <w:b/>
          <w:kern w:val="28"/>
          <w:sz w:val="24"/>
        </w:rPr>
      </w:pPr>
      <w:r w:rsidRPr="0087131D">
        <w:rPr>
          <w:rFonts w:cs="Arial"/>
          <w:b/>
          <w:kern w:val="28"/>
          <w:sz w:val="24"/>
        </w:rPr>
        <w:t>Untersuchungen der Beamtinnen und Beamten auf Dienstfähigkeit im Sinne von § 26 Abs. 1 S. 4 und § 27 BeamtStG i.V</w:t>
      </w:r>
      <w:r>
        <w:rPr>
          <w:rFonts w:cs="Arial"/>
          <w:b/>
          <w:kern w:val="28"/>
          <w:sz w:val="24"/>
        </w:rPr>
        <w:t>.m. §§ 36 ff. HBG (allgemeine</w:t>
      </w:r>
      <w:r w:rsidRPr="0087131D">
        <w:rPr>
          <w:rFonts w:cs="Arial"/>
          <w:b/>
          <w:kern w:val="28"/>
          <w:sz w:val="24"/>
        </w:rPr>
        <w:t xml:space="preserve"> Dienstfähigkeit)</w:t>
      </w:r>
    </w:p>
    <w:p w14:paraId="104D0870" w14:textId="77777777" w:rsidR="0087131D" w:rsidRPr="0087131D" w:rsidRDefault="0087131D" w:rsidP="0087131D">
      <w:pPr>
        <w:widowControl/>
        <w:overflowPunct w:val="0"/>
        <w:autoSpaceDE w:val="0"/>
        <w:autoSpaceDN w:val="0"/>
        <w:adjustRightInd w:val="0"/>
        <w:spacing w:line="300" w:lineRule="atLeast"/>
        <w:jc w:val="both"/>
        <w:textAlignment w:val="baseline"/>
        <w:rPr>
          <w:rFonts w:cs="Arial"/>
          <w:b/>
          <w:kern w:val="28"/>
          <w:sz w:val="24"/>
        </w:rPr>
      </w:pPr>
    </w:p>
    <w:p w14:paraId="76497BD6" w14:textId="77777777" w:rsidR="0087131D" w:rsidRPr="0087131D" w:rsidRDefault="0087131D" w:rsidP="0087131D">
      <w:pPr>
        <w:widowControl/>
        <w:overflowPunct w:val="0"/>
        <w:autoSpaceDE w:val="0"/>
        <w:autoSpaceDN w:val="0"/>
        <w:adjustRightInd w:val="0"/>
        <w:spacing w:line="300" w:lineRule="atLeast"/>
        <w:jc w:val="both"/>
        <w:textAlignment w:val="baseline"/>
        <w:rPr>
          <w:rFonts w:cs="Arial"/>
          <w:b/>
          <w:kern w:val="28"/>
          <w:sz w:val="24"/>
        </w:rPr>
      </w:pPr>
      <w:r w:rsidRPr="0087131D">
        <w:rPr>
          <w:rFonts w:cs="Arial"/>
          <w:b/>
          <w:kern w:val="28"/>
          <w:sz w:val="24"/>
        </w:rPr>
        <w:t xml:space="preserve">Dortiges Schreiben vom </w:t>
      </w:r>
      <w:r w:rsidRPr="0087131D">
        <w:rPr>
          <w:rFonts w:cs="Arial"/>
          <w:b/>
          <w:kern w:val="28"/>
          <w:sz w:val="24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0" w:name="Text1"/>
      <w:r w:rsidRPr="0087131D">
        <w:rPr>
          <w:rFonts w:cs="Arial"/>
          <w:b/>
          <w:kern w:val="28"/>
          <w:sz w:val="24"/>
        </w:rPr>
        <w:instrText xml:space="preserve"> FORMTEXT </w:instrText>
      </w:r>
      <w:r w:rsidRPr="0087131D">
        <w:rPr>
          <w:rFonts w:cs="Arial"/>
          <w:b/>
          <w:kern w:val="28"/>
          <w:sz w:val="24"/>
        </w:rPr>
      </w:r>
      <w:r w:rsidRPr="0087131D">
        <w:rPr>
          <w:rFonts w:cs="Arial"/>
          <w:b/>
          <w:kern w:val="28"/>
          <w:sz w:val="24"/>
        </w:rPr>
        <w:fldChar w:fldCharType="separate"/>
      </w:r>
      <w:r w:rsidRPr="0087131D">
        <w:rPr>
          <w:rFonts w:cs="Arial"/>
          <w:b/>
          <w:noProof/>
          <w:kern w:val="28"/>
          <w:sz w:val="24"/>
        </w:rPr>
        <w:t> </w:t>
      </w:r>
      <w:r w:rsidRPr="0087131D">
        <w:rPr>
          <w:rFonts w:cs="Arial"/>
          <w:b/>
          <w:noProof/>
          <w:kern w:val="28"/>
          <w:sz w:val="24"/>
        </w:rPr>
        <w:t> </w:t>
      </w:r>
      <w:r w:rsidRPr="0087131D">
        <w:rPr>
          <w:rFonts w:cs="Arial"/>
          <w:b/>
          <w:noProof/>
          <w:kern w:val="28"/>
          <w:sz w:val="24"/>
        </w:rPr>
        <w:t> </w:t>
      </w:r>
      <w:r w:rsidRPr="0087131D">
        <w:rPr>
          <w:rFonts w:cs="Arial"/>
          <w:b/>
          <w:noProof/>
          <w:kern w:val="28"/>
          <w:sz w:val="24"/>
        </w:rPr>
        <w:t> </w:t>
      </w:r>
      <w:r w:rsidRPr="0087131D">
        <w:rPr>
          <w:rFonts w:cs="Arial"/>
          <w:b/>
          <w:noProof/>
          <w:kern w:val="28"/>
          <w:sz w:val="24"/>
        </w:rPr>
        <w:t> </w:t>
      </w:r>
      <w:r w:rsidRPr="0087131D">
        <w:rPr>
          <w:rFonts w:cs="Arial"/>
          <w:b/>
          <w:kern w:val="28"/>
          <w:sz w:val="24"/>
        </w:rPr>
        <w:fldChar w:fldCharType="end"/>
      </w:r>
      <w:bookmarkEnd w:id="10"/>
      <w:r w:rsidRPr="0087131D">
        <w:rPr>
          <w:rFonts w:cs="Arial"/>
          <w:b/>
          <w:kern w:val="28"/>
          <w:sz w:val="24"/>
        </w:rPr>
        <w:t xml:space="preserve"> mit Aktenzeichen </w:t>
      </w:r>
      <w:r w:rsidRPr="0087131D">
        <w:rPr>
          <w:rFonts w:cs="Arial"/>
          <w:b/>
          <w:kern w:val="28"/>
          <w:sz w:val="24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bookmarkStart w:id="11" w:name="Text2"/>
      <w:r w:rsidRPr="0087131D">
        <w:rPr>
          <w:rFonts w:cs="Arial"/>
          <w:b/>
          <w:kern w:val="28"/>
          <w:sz w:val="24"/>
        </w:rPr>
        <w:instrText xml:space="preserve"> FORMTEXT </w:instrText>
      </w:r>
      <w:r w:rsidRPr="0087131D">
        <w:rPr>
          <w:rFonts w:cs="Arial"/>
          <w:b/>
          <w:kern w:val="28"/>
          <w:sz w:val="24"/>
        </w:rPr>
      </w:r>
      <w:r w:rsidRPr="0087131D">
        <w:rPr>
          <w:rFonts w:cs="Arial"/>
          <w:b/>
          <w:kern w:val="28"/>
          <w:sz w:val="24"/>
        </w:rPr>
        <w:fldChar w:fldCharType="separate"/>
      </w:r>
      <w:r w:rsidRPr="0087131D">
        <w:rPr>
          <w:rFonts w:cs="Arial"/>
          <w:b/>
          <w:noProof/>
          <w:kern w:val="28"/>
          <w:sz w:val="24"/>
        </w:rPr>
        <w:t> </w:t>
      </w:r>
      <w:r w:rsidRPr="0087131D">
        <w:rPr>
          <w:rFonts w:cs="Arial"/>
          <w:b/>
          <w:noProof/>
          <w:kern w:val="28"/>
          <w:sz w:val="24"/>
        </w:rPr>
        <w:t> </w:t>
      </w:r>
      <w:r w:rsidRPr="0087131D">
        <w:rPr>
          <w:rFonts w:cs="Arial"/>
          <w:b/>
          <w:noProof/>
          <w:kern w:val="28"/>
          <w:sz w:val="24"/>
        </w:rPr>
        <w:t> </w:t>
      </w:r>
      <w:r w:rsidRPr="0087131D">
        <w:rPr>
          <w:rFonts w:cs="Arial"/>
          <w:b/>
          <w:noProof/>
          <w:kern w:val="28"/>
          <w:sz w:val="24"/>
        </w:rPr>
        <w:t> </w:t>
      </w:r>
      <w:r w:rsidRPr="0087131D">
        <w:rPr>
          <w:rFonts w:cs="Arial"/>
          <w:b/>
          <w:noProof/>
          <w:kern w:val="28"/>
          <w:sz w:val="24"/>
        </w:rPr>
        <w:t> </w:t>
      </w:r>
      <w:r w:rsidRPr="0087131D">
        <w:rPr>
          <w:rFonts w:cs="Arial"/>
          <w:b/>
          <w:kern w:val="28"/>
          <w:sz w:val="24"/>
        </w:rPr>
        <w:fldChar w:fldCharType="end"/>
      </w:r>
      <w:bookmarkEnd w:id="11"/>
    </w:p>
    <w:p w14:paraId="7C20C80F" w14:textId="77777777" w:rsidR="0087131D" w:rsidRPr="0087131D" w:rsidRDefault="0087131D" w:rsidP="0087131D">
      <w:pPr>
        <w:widowControl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b/>
          <w:kern w:val="28"/>
          <w:sz w:val="24"/>
        </w:rPr>
      </w:pPr>
    </w:p>
    <w:p w14:paraId="10A7E974" w14:textId="77777777" w:rsidR="0087131D" w:rsidRPr="0087131D" w:rsidRDefault="0087131D" w:rsidP="0087131D">
      <w:pPr>
        <w:widowControl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b/>
          <w:kern w:val="28"/>
          <w:sz w:val="24"/>
          <w:szCs w:val="24"/>
          <w:u w:val="single"/>
        </w:rPr>
      </w:pPr>
      <w:r w:rsidRPr="0087131D">
        <w:rPr>
          <w:rFonts w:cs="Arial"/>
          <w:b/>
          <w:kern w:val="28"/>
          <w:sz w:val="24"/>
          <w:szCs w:val="24"/>
          <w:u w:val="single"/>
        </w:rPr>
        <w:t>Zur Person:</w:t>
      </w:r>
    </w:p>
    <w:p w14:paraId="14B3C050" w14:textId="77777777" w:rsidR="0087131D" w:rsidRPr="0087131D" w:rsidRDefault="0087131D" w:rsidP="0087131D">
      <w:pPr>
        <w:widowControl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kern w:val="28"/>
          <w:sz w:val="24"/>
          <w:szCs w:val="24"/>
        </w:rPr>
      </w:pPr>
      <w:r w:rsidRPr="0087131D">
        <w:rPr>
          <w:rFonts w:cs="Arial"/>
          <w:kern w:val="28"/>
          <w:sz w:val="24"/>
          <w:szCs w:val="24"/>
        </w:rPr>
        <w:t>Name:</w:t>
      </w:r>
      <w:r w:rsidRPr="0087131D">
        <w:rPr>
          <w:rFonts w:cs="Arial"/>
          <w:kern w:val="28"/>
          <w:sz w:val="24"/>
          <w:szCs w:val="24"/>
        </w:rPr>
        <w:tab/>
      </w:r>
      <w:r w:rsidRPr="0087131D">
        <w:rPr>
          <w:rFonts w:cs="Arial"/>
          <w:kern w:val="28"/>
          <w:sz w:val="24"/>
          <w:szCs w:val="24"/>
        </w:rPr>
        <w:tab/>
      </w:r>
      <w:r w:rsidRPr="0087131D">
        <w:rPr>
          <w:rFonts w:cs="Arial"/>
          <w:kern w:val="28"/>
          <w:sz w:val="24"/>
          <w:szCs w:val="24"/>
        </w:rPr>
        <w:tab/>
      </w:r>
      <w:r w:rsidRPr="0087131D">
        <w:rPr>
          <w:rFonts w:cs="Arial"/>
          <w:kern w:val="28"/>
          <w:sz w:val="24"/>
          <w:szCs w:val="24"/>
        </w:rPr>
        <w:tab/>
      </w:r>
      <w:r w:rsidRPr="0087131D">
        <w:rPr>
          <w:rFonts w:cs="Arial"/>
          <w:kern w:val="28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2" w:name="Text3"/>
      <w:r w:rsidRPr="0087131D">
        <w:rPr>
          <w:rFonts w:cs="Arial"/>
          <w:kern w:val="28"/>
          <w:sz w:val="24"/>
          <w:szCs w:val="24"/>
        </w:rPr>
        <w:instrText xml:space="preserve"> FORMTEXT </w:instrText>
      </w:r>
      <w:r w:rsidRPr="0087131D">
        <w:rPr>
          <w:rFonts w:cs="Arial"/>
          <w:kern w:val="28"/>
          <w:sz w:val="24"/>
          <w:szCs w:val="24"/>
        </w:rPr>
      </w:r>
      <w:r w:rsidRPr="0087131D">
        <w:rPr>
          <w:rFonts w:cs="Arial"/>
          <w:kern w:val="28"/>
          <w:sz w:val="24"/>
          <w:szCs w:val="24"/>
        </w:rPr>
        <w:fldChar w:fldCharType="separate"/>
      </w:r>
      <w:r w:rsidRPr="0087131D">
        <w:rPr>
          <w:rFonts w:cs="Arial"/>
          <w:noProof/>
          <w:kern w:val="28"/>
          <w:sz w:val="24"/>
          <w:szCs w:val="24"/>
        </w:rPr>
        <w:t> </w:t>
      </w:r>
      <w:r w:rsidRPr="0087131D">
        <w:rPr>
          <w:rFonts w:cs="Arial"/>
          <w:noProof/>
          <w:kern w:val="28"/>
          <w:sz w:val="24"/>
          <w:szCs w:val="24"/>
        </w:rPr>
        <w:t> </w:t>
      </w:r>
      <w:r w:rsidRPr="0087131D">
        <w:rPr>
          <w:rFonts w:cs="Arial"/>
          <w:noProof/>
          <w:kern w:val="28"/>
          <w:sz w:val="24"/>
          <w:szCs w:val="24"/>
        </w:rPr>
        <w:t> </w:t>
      </w:r>
      <w:r w:rsidRPr="0087131D">
        <w:rPr>
          <w:rFonts w:cs="Arial"/>
          <w:noProof/>
          <w:kern w:val="28"/>
          <w:sz w:val="24"/>
          <w:szCs w:val="24"/>
        </w:rPr>
        <w:t> </w:t>
      </w:r>
      <w:r w:rsidRPr="0087131D">
        <w:rPr>
          <w:rFonts w:cs="Arial"/>
          <w:noProof/>
          <w:kern w:val="28"/>
          <w:sz w:val="24"/>
          <w:szCs w:val="24"/>
        </w:rPr>
        <w:t> </w:t>
      </w:r>
      <w:r w:rsidRPr="0087131D">
        <w:rPr>
          <w:rFonts w:cs="Arial"/>
          <w:kern w:val="28"/>
          <w:sz w:val="24"/>
          <w:szCs w:val="24"/>
        </w:rPr>
        <w:fldChar w:fldCharType="end"/>
      </w:r>
      <w:bookmarkEnd w:id="12"/>
    </w:p>
    <w:p w14:paraId="4EE5873E" w14:textId="77777777" w:rsidR="0087131D" w:rsidRPr="0087131D" w:rsidRDefault="0087131D" w:rsidP="0087131D">
      <w:pPr>
        <w:widowControl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kern w:val="28"/>
          <w:sz w:val="24"/>
          <w:szCs w:val="24"/>
        </w:rPr>
      </w:pPr>
      <w:r w:rsidRPr="0087131D">
        <w:rPr>
          <w:rFonts w:cs="Arial"/>
          <w:kern w:val="28"/>
          <w:sz w:val="24"/>
          <w:szCs w:val="24"/>
        </w:rPr>
        <w:t>Vorname:</w:t>
      </w:r>
      <w:r w:rsidRPr="0087131D">
        <w:rPr>
          <w:rFonts w:cs="Arial"/>
          <w:kern w:val="28"/>
          <w:sz w:val="24"/>
          <w:szCs w:val="24"/>
        </w:rPr>
        <w:tab/>
      </w:r>
      <w:r w:rsidRPr="0087131D">
        <w:rPr>
          <w:rFonts w:cs="Arial"/>
          <w:kern w:val="28"/>
          <w:sz w:val="24"/>
          <w:szCs w:val="24"/>
        </w:rPr>
        <w:tab/>
      </w:r>
      <w:r w:rsidRPr="0087131D">
        <w:rPr>
          <w:rFonts w:cs="Arial"/>
          <w:kern w:val="28"/>
          <w:sz w:val="24"/>
          <w:szCs w:val="24"/>
        </w:rPr>
        <w:tab/>
      </w:r>
      <w:r w:rsidRPr="0087131D">
        <w:rPr>
          <w:rFonts w:cs="Arial"/>
          <w:kern w:val="28"/>
          <w:sz w:val="24"/>
          <w:szCs w:val="24"/>
        </w:rPr>
        <w:tab/>
      </w:r>
      <w:r w:rsidRPr="0087131D">
        <w:rPr>
          <w:rFonts w:cs="Arial"/>
          <w:kern w:val="28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3" w:name="Text4"/>
      <w:r w:rsidRPr="0087131D">
        <w:rPr>
          <w:rFonts w:cs="Arial"/>
          <w:kern w:val="28"/>
          <w:sz w:val="24"/>
          <w:szCs w:val="24"/>
        </w:rPr>
        <w:instrText xml:space="preserve"> FORMTEXT </w:instrText>
      </w:r>
      <w:r w:rsidRPr="0087131D">
        <w:rPr>
          <w:rFonts w:cs="Arial"/>
          <w:kern w:val="28"/>
          <w:sz w:val="24"/>
          <w:szCs w:val="24"/>
        </w:rPr>
      </w:r>
      <w:r w:rsidRPr="0087131D">
        <w:rPr>
          <w:rFonts w:cs="Arial"/>
          <w:kern w:val="28"/>
          <w:sz w:val="24"/>
          <w:szCs w:val="24"/>
        </w:rPr>
        <w:fldChar w:fldCharType="separate"/>
      </w:r>
      <w:r w:rsidRPr="0087131D">
        <w:rPr>
          <w:rFonts w:cs="Arial"/>
          <w:noProof/>
          <w:kern w:val="28"/>
          <w:sz w:val="24"/>
          <w:szCs w:val="24"/>
        </w:rPr>
        <w:t> </w:t>
      </w:r>
      <w:r w:rsidRPr="0087131D">
        <w:rPr>
          <w:rFonts w:cs="Arial"/>
          <w:noProof/>
          <w:kern w:val="28"/>
          <w:sz w:val="24"/>
          <w:szCs w:val="24"/>
        </w:rPr>
        <w:t> </w:t>
      </w:r>
      <w:r w:rsidRPr="0087131D">
        <w:rPr>
          <w:rFonts w:cs="Arial"/>
          <w:noProof/>
          <w:kern w:val="28"/>
          <w:sz w:val="24"/>
          <w:szCs w:val="24"/>
        </w:rPr>
        <w:t> </w:t>
      </w:r>
      <w:r w:rsidRPr="0087131D">
        <w:rPr>
          <w:rFonts w:cs="Arial"/>
          <w:noProof/>
          <w:kern w:val="28"/>
          <w:sz w:val="24"/>
          <w:szCs w:val="24"/>
        </w:rPr>
        <w:t> </w:t>
      </w:r>
      <w:r w:rsidRPr="0087131D">
        <w:rPr>
          <w:rFonts w:cs="Arial"/>
          <w:noProof/>
          <w:kern w:val="28"/>
          <w:sz w:val="24"/>
          <w:szCs w:val="24"/>
        </w:rPr>
        <w:t> </w:t>
      </w:r>
      <w:r w:rsidRPr="0087131D">
        <w:rPr>
          <w:rFonts w:cs="Arial"/>
          <w:kern w:val="28"/>
          <w:sz w:val="24"/>
          <w:szCs w:val="24"/>
        </w:rPr>
        <w:fldChar w:fldCharType="end"/>
      </w:r>
      <w:bookmarkEnd w:id="13"/>
    </w:p>
    <w:p w14:paraId="5682289E" w14:textId="77777777" w:rsidR="0087131D" w:rsidRPr="0087131D" w:rsidRDefault="0087131D" w:rsidP="0087131D">
      <w:pPr>
        <w:widowControl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kern w:val="28"/>
          <w:sz w:val="24"/>
          <w:szCs w:val="24"/>
        </w:rPr>
      </w:pPr>
      <w:r w:rsidRPr="0087131D">
        <w:rPr>
          <w:rFonts w:cs="Arial"/>
          <w:kern w:val="28"/>
          <w:sz w:val="24"/>
          <w:szCs w:val="24"/>
        </w:rPr>
        <w:t>Geburtsdatum:</w:t>
      </w:r>
      <w:r w:rsidRPr="0087131D">
        <w:rPr>
          <w:rFonts w:cs="Arial"/>
          <w:kern w:val="28"/>
          <w:sz w:val="24"/>
          <w:szCs w:val="24"/>
        </w:rPr>
        <w:tab/>
      </w:r>
      <w:r w:rsidRPr="0087131D">
        <w:rPr>
          <w:rFonts w:cs="Arial"/>
          <w:kern w:val="28"/>
          <w:sz w:val="24"/>
          <w:szCs w:val="24"/>
        </w:rPr>
        <w:tab/>
      </w:r>
      <w:r w:rsidRPr="0087131D">
        <w:rPr>
          <w:rFonts w:cs="Arial"/>
          <w:kern w:val="28"/>
          <w:sz w:val="24"/>
          <w:szCs w:val="24"/>
        </w:rPr>
        <w:tab/>
      </w:r>
      <w:r w:rsidRPr="0087131D">
        <w:rPr>
          <w:rFonts w:cs="Arial"/>
          <w:kern w:val="28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4" w:name="Text5"/>
      <w:r w:rsidRPr="0087131D">
        <w:rPr>
          <w:rFonts w:cs="Arial"/>
          <w:kern w:val="28"/>
          <w:sz w:val="24"/>
          <w:szCs w:val="24"/>
        </w:rPr>
        <w:instrText xml:space="preserve"> FORMTEXT </w:instrText>
      </w:r>
      <w:r w:rsidRPr="0087131D">
        <w:rPr>
          <w:rFonts w:cs="Arial"/>
          <w:kern w:val="28"/>
          <w:sz w:val="24"/>
          <w:szCs w:val="24"/>
        </w:rPr>
      </w:r>
      <w:r w:rsidRPr="0087131D">
        <w:rPr>
          <w:rFonts w:cs="Arial"/>
          <w:kern w:val="28"/>
          <w:sz w:val="24"/>
          <w:szCs w:val="24"/>
        </w:rPr>
        <w:fldChar w:fldCharType="separate"/>
      </w:r>
      <w:r w:rsidRPr="0087131D">
        <w:rPr>
          <w:rFonts w:cs="Arial"/>
          <w:noProof/>
          <w:kern w:val="28"/>
          <w:sz w:val="24"/>
          <w:szCs w:val="24"/>
        </w:rPr>
        <w:t> </w:t>
      </w:r>
      <w:r w:rsidRPr="0087131D">
        <w:rPr>
          <w:rFonts w:cs="Arial"/>
          <w:noProof/>
          <w:kern w:val="28"/>
          <w:sz w:val="24"/>
          <w:szCs w:val="24"/>
        </w:rPr>
        <w:t> </w:t>
      </w:r>
      <w:r w:rsidRPr="0087131D">
        <w:rPr>
          <w:rFonts w:cs="Arial"/>
          <w:noProof/>
          <w:kern w:val="28"/>
          <w:sz w:val="24"/>
          <w:szCs w:val="24"/>
        </w:rPr>
        <w:t> </w:t>
      </w:r>
      <w:r w:rsidRPr="0087131D">
        <w:rPr>
          <w:rFonts w:cs="Arial"/>
          <w:noProof/>
          <w:kern w:val="28"/>
          <w:sz w:val="24"/>
          <w:szCs w:val="24"/>
        </w:rPr>
        <w:t> </w:t>
      </w:r>
      <w:r w:rsidRPr="0087131D">
        <w:rPr>
          <w:rFonts w:cs="Arial"/>
          <w:noProof/>
          <w:kern w:val="28"/>
          <w:sz w:val="24"/>
          <w:szCs w:val="24"/>
        </w:rPr>
        <w:t> </w:t>
      </w:r>
      <w:r w:rsidRPr="0087131D">
        <w:rPr>
          <w:rFonts w:cs="Arial"/>
          <w:kern w:val="28"/>
          <w:sz w:val="24"/>
          <w:szCs w:val="24"/>
        </w:rPr>
        <w:fldChar w:fldCharType="end"/>
      </w:r>
      <w:bookmarkEnd w:id="14"/>
    </w:p>
    <w:p w14:paraId="5A5D2018" w14:textId="77777777" w:rsidR="0087131D" w:rsidRPr="0087131D" w:rsidRDefault="0087131D" w:rsidP="0087131D">
      <w:pPr>
        <w:widowControl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kern w:val="28"/>
          <w:sz w:val="24"/>
          <w:szCs w:val="24"/>
        </w:rPr>
      </w:pPr>
      <w:r w:rsidRPr="0087131D">
        <w:rPr>
          <w:rFonts w:cs="Arial"/>
          <w:kern w:val="28"/>
          <w:sz w:val="24"/>
          <w:szCs w:val="24"/>
        </w:rPr>
        <w:t>Amts-/Dienstbezeichnung:</w:t>
      </w:r>
      <w:r w:rsidRPr="0087131D">
        <w:rPr>
          <w:rFonts w:cs="Arial"/>
          <w:kern w:val="28"/>
          <w:sz w:val="24"/>
          <w:szCs w:val="24"/>
        </w:rPr>
        <w:tab/>
      </w:r>
      <w:r w:rsidRPr="0087131D">
        <w:rPr>
          <w:rFonts w:cs="Arial"/>
          <w:kern w:val="28"/>
          <w:sz w:val="24"/>
          <w:szCs w:val="24"/>
        </w:rPr>
        <w:tab/>
      </w:r>
      <w:r w:rsidRPr="0087131D">
        <w:rPr>
          <w:rFonts w:cs="Arial"/>
          <w:kern w:val="28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5" w:name="Text6"/>
      <w:r w:rsidRPr="0087131D">
        <w:rPr>
          <w:rFonts w:cs="Arial"/>
          <w:kern w:val="28"/>
          <w:sz w:val="24"/>
          <w:szCs w:val="24"/>
        </w:rPr>
        <w:instrText xml:space="preserve"> FORMTEXT </w:instrText>
      </w:r>
      <w:r w:rsidRPr="0087131D">
        <w:rPr>
          <w:rFonts w:cs="Arial"/>
          <w:kern w:val="28"/>
          <w:sz w:val="24"/>
          <w:szCs w:val="24"/>
        </w:rPr>
      </w:r>
      <w:r w:rsidRPr="0087131D">
        <w:rPr>
          <w:rFonts w:cs="Arial"/>
          <w:kern w:val="28"/>
          <w:sz w:val="24"/>
          <w:szCs w:val="24"/>
        </w:rPr>
        <w:fldChar w:fldCharType="separate"/>
      </w:r>
      <w:r w:rsidRPr="0087131D">
        <w:rPr>
          <w:rFonts w:cs="Arial"/>
          <w:noProof/>
          <w:kern w:val="28"/>
          <w:sz w:val="24"/>
          <w:szCs w:val="24"/>
        </w:rPr>
        <w:t> </w:t>
      </w:r>
      <w:r w:rsidRPr="0087131D">
        <w:rPr>
          <w:rFonts w:cs="Arial"/>
          <w:noProof/>
          <w:kern w:val="28"/>
          <w:sz w:val="24"/>
          <w:szCs w:val="24"/>
        </w:rPr>
        <w:t> </w:t>
      </w:r>
      <w:r w:rsidRPr="0087131D">
        <w:rPr>
          <w:rFonts w:cs="Arial"/>
          <w:noProof/>
          <w:kern w:val="28"/>
          <w:sz w:val="24"/>
          <w:szCs w:val="24"/>
        </w:rPr>
        <w:t> </w:t>
      </w:r>
      <w:r w:rsidRPr="0087131D">
        <w:rPr>
          <w:rFonts w:cs="Arial"/>
          <w:noProof/>
          <w:kern w:val="28"/>
          <w:sz w:val="24"/>
          <w:szCs w:val="24"/>
        </w:rPr>
        <w:t> </w:t>
      </w:r>
      <w:r w:rsidRPr="0087131D">
        <w:rPr>
          <w:rFonts w:cs="Arial"/>
          <w:noProof/>
          <w:kern w:val="28"/>
          <w:sz w:val="24"/>
          <w:szCs w:val="24"/>
        </w:rPr>
        <w:t> </w:t>
      </w:r>
      <w:r w:rsidRPr="0087131D">
        <w:rPr>
          <w:rFonts w:cs="Arial"/>
          <w:kern w:val="28"/>
          <w:sz w:val="24"/>
          <w:szCs w:val="24"/>
        </w:rPr>
        <w:fldChar w:fldCharType="end"/>
      </w:r>
      <w:bookmarkEnd w:id="15"/>
    </w:p>
    <w:p w14:paraId="41A52BBC" w14:textId="77777777" w:rsidR="0087131D" w:rsidRPr="0087131D" w:rsidRDefault="0087131D" w:rsidP="0087131D">
      <w:pPr>
        <w:widowControl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kern w:val="28"/>
          <w:sz w:val="24"/>
          <w:szCs w:val="24"/>
        </w:rPr>
      </w:pPr>
      <w:r w:rsidRPr="0087131D">
        <w:rPr>
          <w:rFonts w:cs="Arial"/>
          <w:kern w:val="28"/>
          <w:sz w:val="24"/>
          <w:szCs w:val="24"/>
        </w:rPr>
        <w:t>Laufbahnzweig:</w:t>
      </w:r>
      <w:r w:rsidRPr="0087131D">
        <w:rPr>
          <w:rFonts w:cs="Arial"/>
          <w:kern w:val="28"/>
          <w:sz w:val="24"/>
          <w:szCs w:val="24"/>
        </w:rPr>
        <w:tab/>
      </w:r>
      <w:r w:rsidRPr="0087131D">
        <w:rPr>
          <w:rFonts w:cs="Arial"/>
          <w:kern w:val="28"/>
          <w:sz w:val="24"/>
          <w:szCs w:val="24"/>
        </w:rPr>
        <w:tab/>
      </w:r>
      <w:r w:rsidRPr="0087131D">
        <w:rPr>
          <w:rFonts w:cs="Arial"/>
          <w:kern w:val="28"/>
          <w:sz w:val="24"/>
          <w:szCs w:val="24"/>
        </w:rPr>
        <w:tab/>
      </w:r>
      <w:r w:rsidRPr="0087131D">
        <w:rPr>
          <w:rFonts w:cs="Arial"/>
          <w:kern w:val="28"/>
          <w:sz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87131D">
        <w:rPr>
          <w:rFonts w:cs="Arial"/>
          <w:kern w:val="28"/>
          <w:sz w:val="24"/>
        </w:rPr>
        <w:instrText xml:space="preserve"> FORMTEXT </w:instrText>
      </w:r>
      <w:r w:rsidRPr="0087131D">
        <w:rPr>
          <w:rFonts w:cs="Arial"/>
          <w:kern w:val="28"/>
          <w:sz w:val="24"/>
        </w:rPr>
      </w:r>
      <w:r w:rsidRPr="0087131D">
        <w:rPr>
          <w:rFonts w:cs="Arial"/>
          <w:kern w:val="28"/>
          <w:sz w:val="24"/>
        </w:rPr>
        <w:fldChar w:fldCharType="separate"/>
      </w:r>
      <w:r w:rsidRPr="0087131D">
        <w:rPr>
          <w:rFonts w:cs="Arial"/>
          <w:kern w:val="28"/>
          <w:sz w:val="24"/>
        </w:rPr>
        <w:t> </w:t>
      </w:r>
      <w:r w:rsidRPr="0087131D">
        <w:rPr>
          <w:rFonts w:cs="Arial"/>
          <w:kern w:val="28"/>
          <w:sz w:val="24"/>
        </w:rPr>
        <w:t> </w:t>
      </w:r>
      <w:r w:rsidRPr="0087131D">
        <w:rPr>
          <w:rFonts w:cs="Arial"/>
          <w:kern w:val="28"/>
          <w:sz w:val="24"/>
        </w:rPr>
        <w:t> </w:t>
      </w:r>
      <w:r w:rsidRPr="0087131D">
        <w:rPr>
          <w:rFonts w:cs="Arial"/>
          <w:kern w:val="28"/>
          <w:sz w:val="24"/>
        </w:rPr>
        <w:t> </w:t>
      </w:r>
      <w:r w:rsidRPr="0087131D">
        <w:rPr>
          <w:rFonts w:cs="Arial"/>
          <w:kern w:val="28"/>
          <w:sz w:val="24"/>
        </w:rPr>
        <w:t> </w:t>
      </w:r>
      <w:r w:rsidRPr="0087131D">
        <w:rPr>
          <w:rFonts w:cs="Arial"/>
          <w:kern w:val="28"/>
          <w:sz w:val="24"/>
        </w:rPr>
        <w:fldChar w:fldCharType="end"/>
      </w:r>
    </w:p>
    <w:p w14:paraId="788B9E2A" w14:textId="77777777" w:rsidR="0087131D" w:rsidRPr="0087131D" w:rsidRDefault="0087131D" w:rsidP="0087131D">
      <w:pPr>
        <w:widowControl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kern w:val="28"/>
          <w:sz w:val="24"/>
          <w:szCs w:val="24"/>
        </w:rPr>
      </w:pPr>
      <w:r w:rsidRPr="0087131D">
        <w:rPr>
          <w:rFonts w:cs="Arial"/>
          <w:kern w:val="28"/>
          <w:sz w:val="24"/>
          <w:szCs w:val="24"/>
        </w:rPr>
        <w:t>Justizvollzugsbehörde:</w:t>
      </w:r>
      <w:r w:rsidRPr="0087131D">
        <w:rPr>
          <w:rFonts w:cs="Arial"/>
          <w:kern w:val="28"/>
          <w:sz w:val="24"/>
          <w:szCs w:val="24"/>
        </w:rPr>
        <w:tab/>
      </w:r>
      <w:r w:rsidRPr="0087131D">
        <w:rPr>
          <w:rFonts w:cs="Arial"/>
          <w:kern w:val="28"/>
          <w:sz w:val="24"/>
          <w:szCs w:val="24"/>
        </w:rPr>
        <w:tab/>
      </w:r>
      <w:r w:rsidRPr="0087131D">
        <w:rPr>
          <w:rFonts w:cs="Arial"/>
          <w:kern w:val="28"/>
          <w:sz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87131D">
        <w:rPr>
          <w:rFonts w:cs="Arial"/>
          <w:kern w:val="28"/>
          <w:sz w:val="24"/>
        </w:rPr>
        <w:instrText xml:space="preserve"> FORMTEXT </w:instrText>
      </w:r>
      <w:r w:rsidRPr="0087131D">
        <w:rPr>
          <w:rFonts w:cs="Arial"/>
          <w:kern w:val="28"/>
          <w:sz w:val="24"/>
        </w:rPr>
      </w:r>
      <w:r w:rsidRPr="0087131D">
        <w:rPr>
          <w:rFonts w:cs="Arial"/>
          <w:kern w:val="28"/>
          <w:sz w:val="24"/>
        </w:rPr>
        <w:fldChar w:fldCharType="separate"/>
      </w:r>
      <w:r w:rsidRPr="0087131D">
        <w:rPr>
          <w:rFonts w:cs="Arial"/>
          <w:kern w:val="28"/>
          <w:sz w:val="24"/>
        </w:rPr>
        <w:t> </w:t>
      </w:r>
      <w:r w:rsidRPr="0087131D">
        <w:rPr>
          <w:rFonts w:cs="Arial"/>
          <w:kern w:val="28"/>
          <w:sz w:val="24"/>
        </w:rPr>
        <w:t> </w:t>
      </w:r>
      <w:r w:rsidRPr="0087131D">
        <w:rPr>
          <w:rFonts w:cs="Arial"/>
          <w:kern w:val="28"/>
          <w:sz w:val="24"/>
        </w:rPr>
        <w:t> </w:t>
      </w:r>
      <w:r w:rsidRPr="0087131D">
        <w:rPr>
          <w:rFonts w:cs="Arial"/>
          <w:kern w:val="28"/>
          <w:sz w:val="24"/>
        </w:rPr>
        <w:t> </w:t>
      </w:r>
      <w:r w:rsidRPr="0087131D">
        <w:rPr>
          <w:rFonts w:cs="Arial"/>
          <w:kern w:val="28"/>
          <w:sz w:val="24"/>
        </w:rPr>
        <w:t> </w:t>
      </w:r>
      <w:r w:rsidRPr="0087131D">
        <w:rPr>
          <w:rFonts w:cs="Arial"/>
          <w:kern w:val="28"/>
          <w:sz w:val="24"/>
        </w:rPr>
        <w:fldChar w:fldCharType="end"/>
      </w:r>
    </w:p>
    <w:p w14:paraId="1F3FAD6B" w14:textId="77777777" w:rsidR="0087131D" w:rsidRPr="0087131D" w:rsidRDefault="0087131D" w:rsidP="0087131D">
      <w:pPr>
        <w:widowControl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kern w:val="28"/>
          <w:sz w:val="24"/>
          <w:szCs w:val="24"/>
        </w:rPr>
      </w:pPr>
      <w:r w:rsidRPr="0087131D">
        <w:rPr>
          <w:rFonts w:cs="Arial"/>
          <w:kern w:val="28"/>
          <w:sz w:val="24"/>
          <w:szCs w:val="24"/>
        </w:rPr>
        <w:t>Personalnummer:</w:t>
      </w:r>
      <w:r w:rsidRPr="0087131D">
        <w:rPr>
          <w:rFonts w:cs="Arial"/>
          <w:kern w:val="28"/>
          <w:sz w:val="24"/>
          <w:szCs w:val="24"/>
        </w:rPr>
        <w:tab/>
      </w:r>
      <w:r w:rsidRPr="0087131D">
        <w:rPr>
          <w:rFonts w:cs="Arial"/>
          <w:kern w:val="28"/>
          <w:sz w:val="24"/>
          <w:szCs w:val="24"/>
        </w:rPr>
        <w:tab/>
      </w:r>
      <w:r w:rsidRPr="0087131D">
        <w:rPr>
          <w:rFonts w:cs="Arial"/>
          <w:kern w:val="28"/>
          <w:sz w:val="24"/>
          <w:szCs w:val="24"/>
        </w:rPr>
        <w:tab/>
      </w:r>
      <w:r w:rsidRPr="0087131D">
        <w:rPr>
          <w:rFonts w:cs="Arial"/>
          <w:kern w:val="28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6" w:name="Text7"/>
      <w:r w:rsidRPr="0087131D">
        <w:rPr>
          <w:rFonts w:cs="Arial"/>
          <w:kern w:val="28"/>
          <w:sz w:val="24"/>
          <w:szCs w:val="24"/>
        </w:rPr>
        <w:instrText xml:space="preserve"> FORMTEXT </w:instrText>
      </w:r>
      <w:r w:rsidRPr="0087131D">
        <w:rPr>
          <w:rFonts w:cs="Arial"/>
          <w:kern w:val="28"/>
          <w:sz w:val="24"/>
          <w:szCs w:val="24"/>
        </w:rPr>
      </w:r>
      <w:r w:rsidRPr="0087131D">
        <w:rPr>
          <w:rFonts w:cs="Arial"/>
          <w:kern w:val="28"/>
          <w:sz w:val="24"/>
          <w:szCs w:val="24"/>
        </w:rPr>
        <w:fldChar w:fldCharType="separate"/>
      </w:r>
      <w:r w:rsidRPr="0087131D">
        <w:rPr>
          <w:rFonts w:cs="Arial"/>
          <w:noProof/>
          <w:kern w:val="28"/>
          <w:sz w:val="24"/>
          <w:szCs w:val="24"/>
        </w:rPr>
        <w:t> </w:t>
      </w:r>
      <w:r w:rsidRPr="0087131D">
        <w:rPr>
          <w:rFonts w:cs="Arial"/>
          <w:noProof/>
          <w:kern w:val="28"/>
          <w:sz w:val="24"/>
          <w:szCs w:val="24"/>
        </w:rPr>
        <w:t> </w:t>
      </w:r>
      <w:r w:rsidRPr="0087131D">
        <w:rPr>
          <w:rFonts w:cs="Arial"/>
          <w:noProof/>
          <w:kern w:val="28"/>
          <w:sz w:val="24"/>
          <w:szCs w:val="24"/>
        </w:rPr>
        <w:t> </w:t>
      </w:r>
      <w:r w:rsidRPr="0087131D">
        <w:rPr>
          <w:rFonts w:cs="Arial"/>
          <w:noProof/>
          <w:kern w:val="28"/>
          <w:sz w:val="24"/>
          <w:szCs w:val="24"/>
        </w:rPr>
        <w:t> </w:t>
      </w:r>
      <w:r w:rsidRPr="0087131D">
        <w:rPr>
          <w:rFonts w:cs="Arial"/>
          <w:noProof/>
          <w:kern w:val="28"/>
          <w:sz w:val="24"/>
          <w:szCs w:val="24"/>
        </w:rPr>
        <w:t> </w:t>
      </w:r>
      <w:r w:rsidRPr="0087131D">
        <w:rPr>
          <w:rFonts w:cs="Arial"/>
          <w:kern w:val="28"/>
          <w:sz w:val="24"/>
          <w:szCs w:val="24"/>
        </w:rPr>
        <w:fldChar w:fldCharType="end"/>
      </w:r>
      <w:bookmarkEnd w:id="16"/>
    </w:p>
    <w:p w14:paraId="68EC9498" w14:textId="77777777" w:rsidR="0087131D" w:rsidRPr="0087131D" w:rsidRDefault="0087131D" w:rsidP="0087131D">
      <w:pPr>
        <w:widowControl/>
        <w:overflowPunct w:val="0"/>
        <w:autoSpaceDE w:val="0"/>
        <w:autoSpaceDN w:val="0"/>
        <w:adjustRightInd w:val="0"/>
        <w:textAlignment w:val="baseline"/>
        <w:rPr>
          <w:rFonts w:cs="Arial"/>
          <w:b/>
          <w:kern w:val="28"/>
          <w:sz w:val="24"/>
        </w:rPr>
      </w:pPr>
    </w:p>
    <w:p w14:paraId="570D8A4C" w14:textId="77777777" w:rsidR="0087131D" w:rsidRPr="0087131D" w:rsidRDefault="0087131D" w:rsidP="0087131D">
      <w:pPr>
        <w:widowControl/>
        <w:overflowPunct w:val="0"/>
        <w:autoSpaceDE w:val="0"/>
        <w:autoSpaceDN w:val="0"/>
        <w:adjustRightInd w:val="0"/>
        <w:textAlignment w:val="baseline"/>
        <w:rPr>
          <w:rFonts w:cs="Arial"/>
          <w:b/>
          <w:kern w:val="28"/>
          <w:sz w:val="24"/>
        </w:rPr>
      </w:pPr>
    </w:p>
    <w:p w14:paraId="3D7F61D9" w14:textId="77777777" w:rsidR="0087131D" w:rsidRPr="0087131D" w:rsidRDefault="0087131D" w:rsidP="0087131D">
      <w:pPr>
        <w:widowControl/>
        <w:overflowPunct w:val="0"/>
        <w:autoSpaceDE w:val="0"/>
        <w:autoSpaceDN w:val="0"/>
        <w:adjustRightInd w:val="0"/>
        <w:spacing w:line="300" w:lineRule="atLeast"/>
        <w:jc w:val="center"/>
        <w:textAlignment w:val="baseline"/>
        <w:rPr>
          <w:rFonts w:cs="Arial"/>
          <w:b/>
          <w:kern w:val="28"/>
          <w:sz w:val="28"/>
          <w:szCs w:val="28"/>
        </w:rPr>
      </w:pPr>
      <w:r>
        <w:rPr>
          <w:rFonts w:cs="Arial"/>
          <w:b/>
          <w:kern w:val="28"/>
          <w:sz w:val="28"/>
          <w:szCs w:val="28"/>
        </w:rPr>
        <w:t>Ä</w:t>
      </w:r>
      <w:r w:rsidRPr="0087131D">
        <w:rPr>
          <w:rFonts w:cs="Arial"/>
          <w:b/>
          <w:kern w:val="28"/>
          <w:sz w:val="28"/>
          <w:szCs w:val="28"/>
        </w:rPr>
        <w:t xml:space="preserve">rztliches Gesundheitszeugnis </w:t>
      </w:r>
    </w:p>
    <w:p w14:paraId="5AD98C4F" w14:textId="77777777" w:rsidR="0087131D" w:rsidRDefault="0087131D">
      <w:pPr>
        <w:tabs>
          <w:tab w:val="center" w:pos="1418"/>
          <w:tab w:val="left" w:pos="6804"/>
        </w:tabs>
        <w:rPr>
          <w:rFonts w:cs="Arial"/>
          <w:b/>
          <w:szCs w:val="22"/>
        </w:rPr>
      </w:pPr>
    </w:p>
    <w:p w14:paraId="66E8A1AA" w14:textId="77777777" w:rsidR="0087131D" w:rsidRDefault="0087131D">
      <w:pPr>
        <w:tabs>
          <w:tab w:val="center" w:pos="1418"/>
          <w:tab w:val="left" w:pos="6804"/>
        </w:tabs>
        <w:rPr>
          <w:rFonts w:cs="Arial"/>
          <w:b/>
          <w:szCs w:val="22"/>
        </w:rPr>
      </w:pPr>
    </w:p>
    <w:p w14:paraId="058EF757" w14:textId="77777777" w:rsidR="0087131D" w:rsidRPr="0087131D" w:rsidRDefault="00C433F6" w:rsidP="00C433F6">
      <w:pPr>
        <w:widowControl/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b/>
          <w:kern w:val="28"/>
          <w:sz w:val="24"/>
          <w:szCs w:val="24"/>
        </w:rPr>
      </w:pPr>
      <w:r>
        <w:rPr>
          <w:rFonts w:cs="Arial"/>
          <w:b/>
          <w:kern w:val="28"/>
          <w:sz w:val="24"/>
          <w:szCs w:val="24"/>
        </w:rPr>
        <w:t>I.</w:t>
      </w:r>
      <w:r>
        <w:rPr>
          <w:rFonts w:cs="Arial"/>
          <w:b/>
          <w:kern w:val="28"/>
          <w:sz w:val="24"/>
          <w:szCs w:val="24"/>
        </w:rPr>
        <w:tab/>
      </w:r>
      <w:r w:rsidR="0087131D" w:rsidRPr="0087131D">
        <w:rPr>
          <w:rFonts w:cs="Arial"/>
          <w:b/>
          <w:kern w:val="28"/>
          <w:sz w:val="24"/>
          <w:szCs w:val="24"/>
        </w:rPr>
        <w:t>Grundlage der Beurteilung der Vollzugsdienst- und Dienstfähigkeit ist:</w:t>
      </w:r>
    </w:p>
    <w:p w14:paraId="58B36C64" w14:textId="77777777" w:rsidR="0087131D" w:rsidRPr="0087131D" w:rsidRDefault="0087131D" w:rsidP="0087131D">
      <w:pPr>
        <w:widowControl/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cs="Arial"/>
          <w:kern w:val="28"/>
          <w:sz w:val="24"/>
          <w:szCs w:val="24"/>
        </w:rPr>
      </w:pPr>
      <w:r w:rsidRPr="0087131D">
        <w:rPr>
          <w:rFonts w:cs="Arial"/>
          <w:kern w:val="28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Kontrollkästchen1"/>
      <w:r w:rsidRPr="0087131D">
        <w:rPr>
          <w:rFonts w:cs="Arial"/>
          <w:kern w:val="28"/>
          <w:sz w:val="24"/>
          <w:szCs w:val="24"/>
        </w:rPr>
        <w:instrText xml:space="preserve"> FORMCHECKBOX </w:instrText>
      </w:r>
      <w:r w:rsidR="00060F9B">
        <w:rPr>
          <w:rFonts w:cs="Arial"/>
          <w:kern w:val="28"/>
          <w:sz w:val="24"/>
          <w:szCs w:val="24"/>
        </w:rPr>
      </w:r>
      <w:r w:rsidR="00060F9B">
        <w:rPr>
          <w:rFonts w:cs="Arial"/>
          <w:kern w:val="28"/>
          <w:sz w:val="24"/>
          <w:szCs w:val="24"/>
        </w:rPr>
        <w:fldChar w:fldCharType="separate"/>
      </w:r>
      <w:r w:rsidRPr="0087131D">
        <w:rPr>
          <w:rFonts w:cs="Arial"/>
          <w:kern w:val="28"/>
          <w:sz w:val="24"/>
          <w:szCs w:val="24"/>
        </w:rPr>
        <w:fldChar w:fldCharType="end"/>
      </w:r>
      <w:bookmarkEnd w:id="17"/>
      <w:r w:rsidRPr="0087131D">
        <w:rPr>
          <w:rFonts w:cs="Arial"/>
          <w:kern w:val="28"/>
          <w:sz w:val="24"/>
          <w:szCs w:val="24"/>
        </w:rPr>
        <w:tab/>
      </w:r>
      <w:r w:rsidRPr="0087131D">
        <w:rPr>
          <w:rFonts w:cs="Arial"/>
          <w:kern w:val="28"/>
          <w:sz w:val="24"/>
          <w:szCs w:val="24"/>
        </w:rPr>
        <w:tab/>
        <w:t xml:space="preserve">persönliche Untersuchung vom </w:t>
      </w:r>
      <w:r w:rsidRPr="0087131D">
        <w:rPr>
          <w:rFonts w:cs="Arial"/>
          <w:kern w:val="28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8" w:name="Text8"/>
      <w:r w:rsidRPr="0087131D">
        <w:rPr>
          <w:rFonts w:cs="Arial"/>
          <w:kern w:val="28"/>
          <w:sz w:val="24"/>
          <w:szCs w:val="24"/>
        </w:rPr>
        <w:instrText xml:space="preserve"> FORMTEXT </w:instrText>
      </w:r>
      <w:r w:rsidRPr="0087131D">
        <w:rPr>
          <w:rFonts w:cs="Arial"/>
          <w:kern w:val="28"/>
          <w:sz w:val="24"/>
          <w:szCs w:val="24"/>
        </w:rPr>
      </w:r>
      <w:r w:rsidRPr="0087131D">
        <w:rPr>
          <w:rFonts w:cs="Arial"/>
          <w:kern w:val="28"/>
          <w:sz w:val="24"/>
          <w:szCs w:val="24"/>
        </w:rPr>
        <w:fldChar w:fldCharType="separate"/>
      </w:r>
      <w:r w:rsidRPr="0087131D">
        <w:rPr>
          <w:rFonts w:cs="Arial"/>
          <w:noProof/>
          <w:kern w:val="28"/>
          <w:sz w:val="24"/>
          <w:szCs w:val="24"/>
        </w:rPr>
        <w:t> </w:t>
      </w:r>
      <w:r w:rsidRPr="0087131D">
        <w:rPr>
          <w:rFonts w:cs="Arial"/>
          <w:noProof/>
          <w:kern w:val="28"/>
          <w:sz w:val="24"/>
          <w:szCs w:val="24"/>
        </w:rPr>
        <w:t> </w:t>
      </w:r>
      <w:r w:rsidRPr="0087131D">
        <w:rPr>
          <w:rFonts w:cs="Arial"/>
          <w:noProof/>
          <w:kern w:val="28"/>
          <w:sz w:val="24"/>
          <w:szCs w:val="24"/>
        </w:rPr>
        <w:t> </w:t>
      </w:r>
      <w:r w:rsidRPr="0087131D">
        <w:rPr>
          <w:rFonts w:cs="Arial"/>
          <w:noProof/>
          <w:kern w:val="28"/>
          <w:sz w:val="24"/>
          <w:szCs w:val="24"/>
        </w:rPr>
        <w:t> </w:t>
      </w:r>
      <w:r w:rsidRPr="0087131D">
        <w:rPr>
          <w:rFonts w:cs="Arial"/>
          <w:noProof/>
          <w:kern w:val="28"/>
          <w:sz w:val="24"/>
          <w:szCs w:val="24"/>
        </w:rPr>
        <w:t> </w:t>
      </w:r>
      <w:r w:rsidRPr="0087131D">
        <w:rPr>
          <w:rFonts w:cs="Arial"/>
          <w:kern w:val="28"/>
          <w:sz w:val="24"/>
          <w:szCs w:val="24"/>
        </w:rPr>
        <w:fldChar w:fldCharType="end"/>
      </w:r>
      <w:bookmarkEnd w:id="18"/>
      <w:r w:rsidRPr="0087131D">
        <w:rPr>
          <w:rFonts w:cs="Arial"/>
          <w:kern w:val="28"/>
          <w:sz w:val="24"/>
          <w:szCs w:val="24"/>
        </w:rPr>
        <w:t xml:space="preserve"> durch Unterzeichner/in</w:t>
      </w:r>
    </w:p>
    <w:p w14:paraId="76522379" w14:textId="77777777" w:rsidR="0087131D" w:rsidRPr="0087131D" w:rsidRDefault="0087131D" w:rsidP="0087131D">
      <w:pPr>
        <w:widowControl/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cs="Arial"/>
          <w:kern w:val="28"/>
          <w:sz w:val="24"/>
          <w:szCs w:val="24"/>
        </w:rPr>
      </w:pPr>
      <w:r w:rsidRPr="0087131D">
        <w:rPr>
          <w:rFonts w:cs="Arial"/>
          <w:kern w:val="28"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Kontrollkästchen2"/>
      <w:r w:rsidRPr="0087131D">
        <w:rPr>
          <w:rFonts w:cs="Arial"/>
          <w:kern w:val="28"/>
          <w:sz w:val="24"/>
          <w:szCs w:val="24"/>
        </w:rPr>
        <w:instrText xml:space="preserve"> FORMCHECKBOX </w:instrText>
      </w:r>
      <w:r w:rsidR="00060F9B">
        <w:rPr>
          <w:rFonts w:cs="Arial"/>
          <w:kern w:val="28"/>
          <w:sz w:val="24"/>
          <w:szCs w:val="24"/>
        </w:rPr>
      </w:r>
      <w:r w:rsidR="00060F9B">
        <w:rPr>
          <w:rFonts w:cs="Arial"/>
          <w:kern w:val="28"/>
          <w:sz w:val="24"/>
          <w:szCs w:val="24"/>
        </w:rPr>
        <w:fldChar w:fldCharType="separate"/>
      </w:r>
      <w:r w:rsidRPr="0087131D">
        <w:rPr>
          <w:rFonts w:cs="Arial"/>
          <w:kern w:val="28"/>
          <w:sz w:val="24"/>
          <w:szCs w:val="24"/>
        </w:rPr>
        <w:fldChar w:fldCharType="end"/>
      </w:r>
      <w:bookmarkEnd w:id="19"/>
      <w:r w:rsidRPr="0087131D">
        <w:rPr>
          <w:rFonts w:cs="Arial"/>
          <w:kern w:val="28"/>
          <w:sz w:val="24"/>
          <w:szCs w:val="24"/>
        </w:rPr>
        <w:tab/>
      </w:r>
      <w:r w:rsidRPr="0087131D">
        <w:rPr>
          <w:rFonts w:cs="Arial"/>
          <w:kern w:val="28"/>
          <w:sz w:val="24"/>
          <w:szCs w:val="24"/>
        </w:rPr>
        <w:tab/>
        <w:t xml:space="preserve">fachärztliche Zusatzbegutachtung vom </w:t>
      </w:r>
      <w:r w:rsidRPr="0087131D">
        <w:rPr>
          <w:rFonts w:cs="Arial"/>
          <w:kern w:val="28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0" w:name="Text9"/>
      <w:r w:rsidRPr="0087131D">
        <w:rPr>
          <w:rFonts w:cs="Arial"/>
          <w:kern w:val="28"/>
          <w:sz w:val="24"/>
          <w:szCs w:val="24"/>
        </w:rPr>
        <w:instrText xml:space="preserve"> FORMTEXT </w:instrText>
      </w:r>
      <w:r w:rsidRPr="0087131D">
        <w:rPr>
          <w:rFonts w:cs="Arial"/>
          <w:kern w:val="28"/>
          <w:sz w:val="24"/>
          <w:szCs w:val="24"/>
        </w:rPr>
      </w:r>
      <w:r w:rsidRPr="0087131D">
        <w:rPr>
          <w:rFonts w:cs="Arial"/>
          <w:kern w:val="28"/>
          <w:sz w:val="24"/>
          <w:szCs w:val="24"/>
        </w:rPr>
        <w:fldChar w:fldCharType="separate"/>
      </w:r>
      <w:r w:rsidRPr="0087131D">
        <w:rPr>
          <w:rFonts w:cs="Arial"/>
          <w:noProof/>
          <w:kern w:val="28"/>
          <w:sz w:val="24"/>
          <w:szCs w:val="24"/>
        </w:rPr>
        <w:t> </w:t>
      </w:r>
      <w:r w:rsidRPr="0087131D">
        <w:rPr>
          <w:rFonts w:cs="Arial"/>
          <w:noProof/>
          <w:kern w:val="28"/>
          <w:sz w:val="24"/>
          <w:szCs w:val="24"/>
        </w:rPr>
        <w:t> </w:t>
      </w:r>
      <w:r w:rsidRPr="0087131D">
        <w:rPr>
          <w:rFonts w:cs="Arial"/>
          <w:noProof/>
          <w:kern w:val="28"/>
          <w:sz w:val="24"/>
          <w:szCs w:val="24"/>
        </w:rPr>
        <w:t> </w:t>
      </w:r>
      <w:r w:rsidRPr="0087131D">
        <w:rPr>
          <w:rFonts w:cs="Arial"/>
          <w:noProof/>
          <w:kern w:val="28"/>
          <w:sz w:val="24"/>
          <w:szCs w:val="24"/>
        </w:rPr>
        <w:t> </w:t>
      </w:r>
      <w:r w:rsidRPr="0087131D">
        <w:rPr>
          <w:rFonts w:cs="Arial"/>
          <w:noProof/>
          <w:kern w:val="28"/>
          <w:sz w:val="24"/>
          <w:szCs w:val="24"/>
        </w:rPr>
        <w:t> </w:t>
      </w:r>
      <w:r w:rsidRPr="0087131D">
        <w:rPr>
          <w:rFonts w:cs="Arial"/>
          <w:kern w:val="28"/>
          <w:sz w:val="24"/>
          <w:szCs w:val="24"/>
        </w:rPr>
        <w:fldChar w:fldCharType="end"/>
      </w:r>
      <w:bookmarkEnd w:id="20"/>
      <w:r w:rsidRPr="0087131D">
        <w:rPr>
          <w:rFonts w:cs="Arial"/>
          <w:kern w:val="28"/>
          <w:sz w:val="24"/>
          <w:szCs w:val="24"/>
        </w:rPr>
        <w:t xml:space="preserve"> durch </w:t>
      </w:r>
      <w:r w:rsidRPr="0087131D">
        <w:rPr>
          <w:rFonts w:cs="Arial"/>
          <w:kern w:val="28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1" w:name="Text10"/>
      <w:r w:rsidRPr="0087131D">
        <w:rPr>
          <w:rFonts w:cs="Arial"/>
          <w:kern w:val="28"/>
          <w:sz w:val="24"/>
          <w:szCs w:val="24"/>
        </w:rPr>
        <w:instrText xml:space="preserve"> FORMTEXT </w:instrText>
      </w:r>
      <w:r w:rsidRPr="0087131D">
        <w:rPr>
          <w:rFonts w:cs="Arial"/>
          <w:kern w:val="28"/>
          <w:sz w:val="24"/>
          <w:szCs w:val="24"/>
        </w:rPr>
      </w:r>
      <w:r w:rsidRPr="0087131D">
        <w:rPr>
          <w:rFonts w:cs="Arial"/>
          <w:kern w:val="28"/>
          <w:sz w:val="24"/>
          <w:szCs w:val="24"/>
        </w:rPr>
        <w:fldChar w:fldCharType="separate"/>
      </w:r>
      <w:r w:rsidRPr="0087131D">
        <w:rPr>
          <w:rFonts w:cs="Arial"/>
          <w:noProof/>
          <w:kern w:val="28"/>
          <w:sz w:val="24"/>
          <w:szCs w:val="24"/>
        </w:rPr>
        <w:t> </w:t>
      </w:r>
      <w:r w:rsidRPr="0087131D">
        <w:rPr>
          <w:rFonts w:cs="Arial"/>
          <w:noProof/>
          <w:kern w:val="28"/>
          <w:sz w:val="24"/>
          <w:szCs w:val="24"/>
        </w:rPr>
        <w:t> </w:t>
      </w:r>
      <w:r w:rsidRPr="0087131D">
        <w:rPr>
          <w:rFonts w:cs="Arial"/>
          <w:noProof/>
          <w:kern w:val="28"/>
          <w:sz w:val="24"/>
          <w:szCs w:val="24"/>
        </w:rPr>
        <w:t> </w:t>
      </w:r>
      <w:r w:rsidRPr="0087131D">
        <w:rPr>
          <w:rFonts w:cs="Arial"/>
          <w:noProof/>
          <w:kern w:val="28"/>
          <w:sz w:val="24"/>
          <w:szCs w:val="24"/>
        </w:rPr>
        <w:t> </w:t>
      </w:r>
      <w:r w:rsidRPr="0087131D">
        <w:rPr>
          <w:rFonts w:cs="Arial"/>
          <w:noProof/>
          <w:kern w:val="28"/>
          <w:sz w:val="24"/>
          <w:szCs w:val="24"/>
        </w:rPr>
        <w:t> </w:t>
      </w:r>
      <w:r w:rsidRPr="0087131D">
        <w:rPr>
          <w:rFonts w:cs="Arial"/>
          <w:kern w:val="28"/>
          <w:sz w:val="24"/>
          <w:szCs w:val="24"/>
        </w:rPr>
        <w:fldChar w:fldCharType="end"/>
      </w:r>
      <w:bookmarkEnd w:id="21"/>
    </w:p>
    <w:p w14:paraId="4827CF6B" w14:textId="77777777" w:rsidR="0087131D" w:rsidRPr="0087131D" w:rsidRDefault="0087131D" w:rsidP="0087131D">
      <w:pPr>
        <w:widowControl/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cs="Arial"/>
          <w:kern w:val="28"/>
          <w:sz w:val="24"/>
          <w:szCs w:val="24"/>
        </w:rPr>
      </w:pPr>
      <w:r w:rsidRPr="0087131D">
        <w:rPr>
          <w:rFonts w:cs="Arial"/>
          <w:kern w:val="28"/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3"/>
      <w:r w:rsidRPr="0087131D">
        <w:rPr>
          <w:rFonts w:cs="Arial"/>
          <w:kern w:val="28"/>
          <w:sz w:val="24"/>
          <w:szCs w:val="24"/>
        </w:rPr>
        <w:instrText xml:space="preserve"> FORMCHECKBOX </w:instrText>
      </w:r>
      <w:r w:rsidR="00060F9B">
        <w:rPr>
          <w:rFonts w:cs="Arial"/>
          <w:kern w:val="28"/>
          <w:sz w:val="24"/>
          <w:szCs w:val="24"/>
        </w:rPr>
      </w:r>
      <w:r w:rsidR="00060F9B">
        <w:rPr>
          <w:rFonts w:cs="Arial"/>
          <w:kern w:val="28"/>
          <w:sz w:val="24"/>
          <w:szCs w:val="24"/>
        </w:rPr>
        <w:fldChar w:fldCharType="separate"/>
      </w:r>
      <w:r w:rsidRPr="0087131D">
        <w:rPr>
          <w:rFonts w:cs="Arial"/>
          <w:kern w:val="28"/>
          <w:sz w:val="24"/>
          <w:szCs w:val="24"/>
        </w:rPr>
        <w:fldChar w:fldCharType="end"/>
      </w:r>
      <w:bookmarkEnd w:id="22"/>
      <w:r w:rsidRPr="0087131D">
        <w:rPr>
          <w:rFonts w:cs="Arial"/>
          <w:kern w:val="28"/>
          <w:sz w:val="24"/>
          <w:szCs w:val="24"/>
        </w:rPr>
        <w:tab/>
      </w:r>
      <w:r w:rsidRPr="0087131D">
        <w:rPr>
          <w:rFonts w:cs="Arial"/>
          <w:kern w:val="28"/>
          <w:sz w:val="24"/>
          <w:szCs w:val="24"/>
        </w:rPr>
        <w:tab/>
        <w:t xml:space="preserve">aktenmäßige Stellungnahme/Begutachtung vom </w:t>
      </w:r>
      <w:r w:rsidRPr="0087131D">
        <w:rPr>
          <w:rFonts w:cs="Arial"/>
          <w:kern w:val="28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3" w:name="Text11"/>
      <w:r w:rsidRPr="0087131D">
        <w:rPr>
          <w:rFonts w:cs="Arial"/>
          <w:kern w:val="28"/>
          <w:sz w:val="24"/>
          <w:szCs w:val="24"/>
        </w:rPr>
        <w:instrText xml:space="preserve"> FORMTEXT </w:instrText>
      </w:r>
      <w:r w:rsidRPr="0087131D">
        <w:rPr>
          <w:rFonts w:cs="Arial"/>
          <w:kern w:val="28"/>
          <w:sz w:val="24"/>
          <w:szCs w:val="24"/>
        </w:rPr>
      </w:r>
      <w:r w:rsidRPr="0087131D">
        <w:rPr>
          <w:rFonts w:cs="Arial"/>
          <w:kern w:val="28"/>
          <w:sz w:val="24"/>
          <w:szCs w:val="24"/>
        </w:rPr>
        <w:fldChar w:fldCharType="separate"/>
      </w:r>
      <w:r w:rsidRPr="0087131D">
        <w:rPr>
          <w:rFonts w:cs="Arial"/>
          <w:noProof/>
          <w:kern w:val="28"/>
          <w:sz w:val="24"/>
          <w:szCs w:val="24"/>
        </w:rPr>
        <w:t> </w:t>
      </w:r>
      <w:r w:rsidRPr="0087131D">
        <w:rPr>
          <w:rFonts w:cs="Arial"/>
          <w:noProof/>
          <w:kern w:val="28"/>
          <w:sz w:val="24"/>
          <w:szCs w:val="24"/>
        </w:rPr>
        <w:t> </w:t>
      </w:r>
      <w:r w:rsidRPr="0087131D">
        <w:rPr>
          <w:rFonts w:cs="Arial"/>
          <w:noProof/>
          <w:kern w:val="28"/>
          <w:sz w:val="24"/>
          <w:szCs w:val="24"/>
        </w:rPr>
        <w:t> </w:t>
      </w:r>
      <w:r w:rsidRPr="0087131D">
        <w:rPr>
          <w:rFonts w:cs="Arial"/>
          <w:noProof/>
          <w:kern w:val="28"/>
          <w:sz w:val="24"/>
          <w:szCs w:val="24"/>
        </w:rPr>
        <w:t> </w:t>
      </w:r>
      <w:r w:rsidRPr="0087131D">
        <w:rPr>
          <w:rFonts w:cs="Arial"/>
          <w:noProof/>
          <w:kern w:val="28"/>
          <w:sz w:val="24"/>
          <w:szCs w:val="24"/>
        </w:rPr>
        <w:t> </w:t>
      </w:r>
      <w:r w:rsidRPr="0087131D">
        <w:rPr>
          <w:rFonts w:cs="Arial"/>
          <w:kern w:val="28"/>
          <w:sz w:val="24"/>
          <w:szCs w:val="24"/>
        </w:rPr>
        <w:fldChar w:fldCharType="end"/>
      </w:r>
      <w:bookmarkEnd w:id="23"/>
    </w:p>
    <w:p w14:paraId="3A4D1C74" w14:textId="77777777" w:rsidR="0087131D" w:rsidRPr="0087131D" w:rsidRDefault="0087131D" w:rsidP="0087131D">
      <w:pPr>
        <w:widowControl/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cs="Arial"/>
          <w:kern w:val="28"/>
          <w:sz w:val="24"/>
          <w:szCs w:val="24"/>
        </w:rPr>
      </w:pPr>
    </w:p>
    <w:p w14:paraId="3B496D26" w14:textId="77777777" w:rsidR="0087131D" w:rsidRPr="0087131D" w:rsidRDefault="0087131D" w:rsidP="0087131D">
      <w:pPr>
        <w:widowControl/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cs="Arial"/>
          <w:kern w:val="28"/>
          <w:sz w:val="24"/>
          <w:szCs w:val="24"/>
        </w:rPr>
      </w:pPr>
      <w:r w:rsidRPr="0087131D">
        <w:rPr>
          <w:rFonts w:cs="Arial"/>
          <w:kern w:val="28"/>
          <w:sz w:val="24"/>
          <w:szCs w:val="24"/>
        </w:rPr>
        <w:t>Im Rahmen der Untersuchung sind ferner folgende Gutachten/Befunde berücksichtigt worden:</w:t>
      </w:r>
      <w:r w:rsidRPr="0087131D">
        <w:rPr>
          <w:rFonts w:cs="Arial"/>
          <w:kern w:val="28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87131D">
        <w:rPr>
          <w:rFonts w:cs="Arial"/>
          <w:kern w:val="28"/>
          <w:sz w:val="24"/>
          <w:szCs w:val="24"/>
        </w:rPr>
        <w:instrText xml:space="preserve"> FORMTEXT </w:instrText>
      </w:r>
      <w:r w:rsidRPr="0087131D">
        <w:rPr>
          <w:rFonts w:cs="Arial"/>
          <w:kern w:val="28"/>
          <w:sz w:val="24"/>
          <w:szCs w:val="24"/>
        </w:rPr>
      </w:r>
      <w:r w:rsidRPr="0087131D">
        <w:rPr>
          <w:rFonts w:cs="Arial"/>
          <w:kern w:val="28"/>
          <w:sz w:val="24"/>
          <w:szCs w:val="24"/>
        </w:rPr>
        <w:fldChar w:fldCharType="separate"/>
      </w:r>
      <w:r w:rsidRPr="0087131D">
        <w:rPr>
          <w:rFonts w:cs="Arial"/>
          <w:noProof/>
          <w:kern w:val="28"/>
          <w:sz w:val="24"/>
          <w:szCs w:val="24"/>
        </w:rPr>
        <w:t> </w:t>
      </w:r>
      <w:r w:rsidRPr="0087131D">
        <w:rPr>
          <w:rFonts w:cs="Arial"/>
          <w:noProof/>
          <w:kern w:val="28"/>
          <w:sz w:val="24"/>
          <w:szCs w:val="24"/>
        </w:rPr>
        <w:t> </w:t>
      </w:r>
      <w:r w:rsidRPr="0087131D">
        <w:rPr>
          <w:rFonts w:cs="Arial"/>
          <w:noProof/>
          <w:kern w:val="28"/>
          <w:sz w:val="24"/>
          <w:szCs w:val="24"/>
        </w:rPr>
        <w:t> </w:t>
      </w:r>
      <w:r w:rsidRPr="0087131D">
        <w:rPr>
          <w:rFonts w:cs="Arial"/>
          <w:noProof/>
          <w:kern w:val="28"/>
          <w:sz w:val="24"/>
          <w:szCs w:val="24"/>
        </w:rPr>
        <w:t> </w:t>
      </w:r>
      <w:r w:rsidRPr="0087131D">
        <w:rPr>
          <w:rFonts w:cs="Arial"/>
          <w:noProof/>
          <w:kern w:val="28"/>
          <w:sz w:val="24"/>
          <w:szCs w:val="24"/>
        </w:rPr>
        <w:t> </w:t>
      </w:r>
      <w:r w:rsidRPr="0087131D">
        <w:rPr>
          <w:rFonts w:cs="Arial"/>
          <w:kern w:val="28"/>
          <w:sz w:val="24"/>
          <w:szCs w:val="24"/>
        </w:rPr>
        <w:fldChar w:fldCharType="end"/>
      </w:r>
    </w:p>
    <w:p w14:paraId="0AED30EF" w14:textId="77777777" w:rsidR="0087131D" w:rsidRPr="0087131D" w:rsidRDefault="0087131D" w:rsidP="0087131D">
      <w:pPr>
        <w:widowControl/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cs="Arial"/>
          <w:kern w:val="28"/>
          <w:sz w:val="24"/>
          <w:szCs w:val="24"/>
        </w:rPr>
      </w:pPr>
    </w:p>
    <w:p w14:paraId="487B0A67" w14:textId="77777777" w:rsidR="0087131D" w:rsidRPr="0087131D" w:rsidRDefault="0087131D" w:rsidP="0087131D">
      <w:pPr>
        <w:widowControl/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cs="Arial"/>
          <w:kern w:val="28"/>
          <w:sz w:val="24"/>
          <w:szCs w:val="24"/>
        </w:rPr>
      </w:pPr>
      <w:r w:rsidRPr="0087131D">
        <w:rPr>
          <w:rFonts w:cs="Arial"/>
          <w:kern w:val="28"/>
          <w:sz w:val="24"/>
          <w:szCs w:val="24"/>
        </w:rPr>
        <w:t xml:space="preserve">Beschreibung </w:t>
      </w:r>
      <w:proofErr w:type="gramStart"/>
      <w:r w:rsidRPr="0087131D">
        <w:rPr>
          <w:rFonts w:cs="Arial"/>
          <w:kern w:val="28"/>
          <w:sz w:val="24"/>
          <w:szCs w:val="24"/>
        </w:rPr>
        <w:t>der Gutachtens</w:t>
      </w:r>
      <w:proofErr w:type="gramEnd"/>
      <w:r w:rsidRPr="0087131D">
        <w:rPr>
          <w:rFonts w:cs="Arial"/>
          <w:kern w:val="28"/>
          <w:sz w:val="24"/>
          <w:szCs w:val="24"/>
        </w:rPr>
        <w:t xml:space="preserve">/der Befunde: </w:t>
      </w:r>
      <w:r w:rsidRPr="0087131D">
        <w:rPr>
          <w:rFonts w:cs="Arial"/>
          <w:kern w:val="28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87131D">
        <w:rPr>
          <w:rFonts w:cs="Arial"/>
          <w:kern w:val="28"/>
          <w:sz w:val="24"/>
          <w:szCs w:val="24"/>
        </w:rPr>
        <w:instrText xml:space="preserve"> FORMTEXT </w:instrText>
      </w:r>
      <w:r w:rsidRPr="0087131D">
        <w:rPr>
          <w:rFonts w:cs="Arial"/>
          <w:kern w:val="28"/>
          <w:sz w:val="24"/>
          <w:szCs w:val="24"/>
        </w:rPr>
      </w:r>
      <w:r w:rsidRPr="0087131D">
        <w:rPr>
          <w:rFonts w:cs="Arial"/>
          <w:kern w:val="28"/>
          <w:sz w:val="24"/>
          <w:szCs w:val="24"/>
        </w:rPr>
        <w:fldChar w:fldCharType="separate"/>
      </w:r>
      <w:r w:rsidRPr="0087131D">
        <w:rPr>
          <w:rFonts w:cs="Arial"/>
          <w:noProof/>
          <w:kern w:val="28"/>
          <w:sz w:val="24"/>
          <w:szCs w:val="24"/>
        </w:rPr>
        <w:t> </w:t>
      </w:r>
      <w:r w:rsidRPr="0087131D">
        <w:rPr>
          <w:rFonts w:cs="Arial"/>
          <w:noProof/>
          <w:kern w:val="28"/>
          <w:sz w:val="24"/>
          <w:szCs w:val="24"/>
        </w:rPr>
        <w:t> </w:t>
      </w:r>
      <w:r w:rsidRPr="0087131D">
        <w:rPr>
          <w:rFonts w:cs="Arial"/>
          <w:noProof/>
          <w:kern w:val="28"/>
          <w:sz w:val="24"/>
          <w:szCs w:val="24"/>
        </w:rPr>
        <w:t> </w:t>
      </w:r>
      <w:r w:rsidRPr="0087131D">
        <w:rPr>
          <w:rFonts w:cs="Arial"/>
          <w:noProof/>
          <w:kern w:val="28"/>
          <w:sz w:val="24"/>
          <w:szCs w:val="24"/>
        </w:rPr>
        <w:t> </w:t>
      </w:r>
      <w:r w:rsidRPr="0087131D">
        <w:rPr>
          <w:rFonts w:cs="Arial"/>
          <w:noProof/>
          <w:kern w:val="28"/>
          <w:sz w:val="24"/>
          <w:szCs w:val="24"/>
        </w:rPr>
        <w:t> </w:t>
      </w:r>
      <w:r w:rsidRPr="0087131D">
        <w:rPr>
          <w:rFonts w:cs="Arial"/>
          <w:kern w:val="28"/>
          <w:sz w:val="24"/>
          <w:szCs w:val="24"/>
        </w:rPr>
        <w:fldChar w:fldCharType="end"/>
      </w:r>
    </w:p>
    <w:p w14:paraId="334AF97F" w14:textId="77777777" w:rsidR="0087131D" w:rsidRDefault="0087131D">
      <w:pPr>
        <w:tabs>
          <w:tab w:val="center" w:pos="1418"/>
          <w:tab w:val="left" w:pos="6804"/>
        </w:tabs>
        <w:rPr>
          <w:rFonts w:cs="Arial"/>
          <w:b/>
          <w:szCs w:val="22"/>
        </w:rPr>
      </w:pPr>
    </w:p>
    <w:p w14:paraId="5E523C13" w14:textId="77777777" w:rsidR="0087131D" w:rsidRDefault="0087131D">
      <w:pPr>
        <w:tabs>
          <w:tab w:val="center" w:pos="1418"/>
          <w:tab w:val="left" w:pos="6804"/>
        </w:tabs>
        <w:rPr>
          <w:rFonts w:cs="Arial"/>
          <w:b/>
          <w:szCs w:val="22"/>
        </w:rPr>
      </w:pPr>
    </w:p>
    <w:p w14:paraId="13D794EC" w14:textId="77777777" w:rsidR="00064F4D" w:rsidRPr="00C57647" w:rsidRDefault="00C433F6" w:rsidP="00C433F6">
      <w:pPr>
        <w:widowControl/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cs="Arial"/>
          <w:b/>
          <w:kern w:val="28"/>
          <w:sz w:val="24"/>
          <w:szCs w:val="24"/>
        </w:rPr>
      </w:pPr>
      <w:r>
        <w:rPr>
          <w:rFonts w:cs="Arial"/>
          <w:b/>
          <w:sz w:val="24"/>
          <w:szCs w:val="24"/>
        </w:rPr>
        <w:t>II.</w:t>
      </w:r>
      <w:r>
        <w:rPr>
          <w:rFonts w:cs="Arial"/>
          <w:b/>
          <w:sz w:val="24"/>
          <w:szCs w:val="24"/>
        </w:rPr>
        <w:tab/>
      </w:r>
      <w:r w:rsidR="00064F4D" w:rsidRPr="00C57647">
        <w:rPr>
          <w:rFonts w:cs="Arial"/>
          <w:b/>
          <w:sz w:val="24"/>
          <w:szCs w:val="24"/>
        </w:rPr>
        <w:t>Allgemeine Stellungnahme, ob Dienstf</w:t>
      </w:r>
      <w:r w:rsidR="00371B7A" w:rsidRPr="00C57647">
        <w:rPr>
          <w:rFonts w:cs="Arial"/>
          <w:b/>
          <w:sz w:val="24"/>
          <w:szCs w:val="24"/>
        </w:rPr>
        <w:t xml:space="preserve">ähigkeit oder </w:t>
      </w:r>
      <w:r w:rsidR="00064F4D" w:rsidRPr="00C57647">
        <w:rPr>
          <w:rFonts w:cs="Arial"/>
          <w:b/>
          <w:sz w:val="24"/>
          <w:szCs w:val="24"/>
        </w:rPr>
        <w:t>Dienstunfähigkeit oder Teildienstfähigkeit vorliegt</w:t>
      </w:r>
    </w:p>
    <w:p w14:paraId="5078EA6A" w14:textId="77777777" w:rsidR="00BE3CA1" w:rsidRPr="00C74F69" w:rsidRDefault="00BE3CA1" w:rsidP="00EA63BC">
      <w:pPr>
        <w:spacing w:line="240" w:lineRule="auto"/>
        <w:jc w:val="both"/>
        <w:rPr>
          <w:rFonts w:cs="Arial"/>
          <w:sz w:val="24"/>
          <w:szCs w:val="24"/>
        </w:rPr>
      </w:pPr>
    </w:p>
    <w:p w14:paraId="49C5C5B1" w14:textId="77777777" w:rsidR="00C433F6" w:rsidRPr="00C433F6" w:rsidRDefault="00EA594E" w:rsidP="00C433F6">
      <w:pPr>
        <w:widowControl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C74F69">
        <w:rPr>
          <w:sz w:val="24"/>
          <w:szCs w:val="24"/>
        </w:rPr>
        <w:t>Ist die Beamtin/der Beamte</w:t>
      </w:r>
      <w:r w:rsidR="00371B7A" w:rsidRPr="00C74F69">
        <w:rPr>
          <w:sz w:val="24"/>
          <w:szCs w:val="24"/>
        </w:rPr>
        <w:t xml:space="preserve"> </w:t>
      </w:r>
      <w:r w:rsidR="00371B7A" w:rsidRPr="00C74F69">
        <w:rPr>
          <w:b/>
          <w:sz w:val="24"/>
          <w:szCs w:val="24"/>
        </w:rPr>
        <w:t xml:space="preserve">derzeit </w:t>
      </w:r>
      <w:r w:rsidRPr="00C74F69">
        <w:rPr>
          <w:sz w:val="24"/>
          <w:szCs w:val="24"/>
        </w:rPr>
        <w:t xml:space="preserve">in der Lage, auf dem jetzigen Arbeitsplatz uneingeschränkt </w:t>
      </w:r>
      <w:r w:rsidR="007075A2" w:rsidRPr="00C74F69">
        <w:rPr>
          <w:sz w:val="24"/>
          <w:szCs w:val="24"/>
        </w:rPr>
        <w:t>ihren/</w:t>
      </w:r>
      <w:r w:rsidRPr="00C74F69">
        <w:rPr>
          <w:sz w:val="24"/>
          <w:szCs w:val="24"/>
        </w:rPr>
        <w:t>seinen Dienst zu verrichten?</w:t>
      </w:r>
    </w:p>
    <w:p w14:paraId="433DE154" w14:textId="77777777" w:rsidR="00C433F6" w:rsidRPr="00C433F6" w:rsidRDefault="00C433F6" w:rsidP="00C433F6">
      <w:pPr>
        <w:widowControl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kern w:val="28"/>
          <w:sz w:val="24"/>
          <w:szCs w:val="24"/>
        </w:rPr>
      </w:pPr>
      <w:r w:rsidRPr="00C433F6">
        <w:rPr>
          <w:rFonts w:cs="Arial"/>
          <w:kern w:val="28"/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Kontrollkästchen7"/>
      <w:r w:rsidRPr="00C433F6">
        <w:rPr>
          <w:rFonts w:cs="Arial"/>
          <w:kern w:val="28"/>
          <w:sz w:val="24"/>
          <w:szCs w:val="24"/>
        </w:rPr>
        <w:instrText xml:space="preserve"> FORMCHECKBOX </w:instrText>
      </w:r>
      <w:r w:rsidR="00060F9B">
        <w:rPr>
          <w:rFonts w:cs="Arial"/>
          <w:kern w:val="28"/>
          <w:sz w:val="24"/>
          <w:szCs w:val="24"/>
        </w:rPr>
      </w:r>
      <w:r w:rsidR="00060F9B">
        <w:rPr>
          <w:rFonts w:cs="Arial"/>
          <w:kern w:val="28"/>
          <w:sz w:val="24"/>
          <w:szCs w:val="24"/>
        </w:rPr>
        <w:fldChar w:fldCharType="separate"/>
      </w:r>
      <w:r w:rsidRPr="00C433F6">
        <w:rPr>
          <w:rFonts w:cs="Arial"/>
          <w:kern w:val="28"/>
          <w:sz w:val="24"/>
          <w:szCs w:val="24"/>
        </w:rPr>
        <w:fldChar w:fldCharType="end"/>
      </w:r>
      <w:bookmarkEnd w:id="24"/>
      <w:r w:rsidRPr="00C433F6">
        <w:rPr>
          <w:rFonts w:cs="Arial"/>
          <w:kern w:val="28"/>
          <w:sz w:val="24"/>
          <w:szCs w:val="24"/>
        </w:rPr>
        <w:tab/>
      </w:r>
      <w:r>
        <w:rPr>
          <w:rFonts w:cs="Arial"/>
          <w:kern w:val="28"/>
          <w:sz w:val="24"/>
          <w:szCs w:val="24"/>
        </w:rPr>
        <w:t>Ja.</w:t>
      </w:r>
    </w:p>
    <w:p w14:paraId="37FA3F0A" w14:textId="77777777" w:rsidR="00C433F6" w:rsidRDefault="00C433F6" w:rsidP="00C433F6">
      <w:pPr>
        <w:widowControl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kern w:val="28"/>
          <w:sz w:val="24"/>
          <w:szCs w:val="24"/>
        </w:rPr>
      </w:pPr>
      <w:r w:rsidRPr="00C433F6">
        <w:rPr>
          <w:rFonts w:cs="Arial"/>
          <w:kern w:val="28"/>
          <w:sz w:val="24"/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Kontrollkästchen8"/>
      <w:r w:rsidRPr="00C433F6">
        <w:rPr>
          <w:rFonts w:cs="Arial"/>
          <w:kern w:val="28"/>
          <w:sz w:val="24"/>
          <w:szCs w:val="24"/>
        </w:rPr>
        <w:instrText xml:space="preserve"> FORMCHECKBOX </w:instrText>
      </w:r>
      <w:r w:rsidR="00060F9B">
        <w:rPr>
          <w:rFonts w:cs="Arial"/>
          <w:kern w:val="28"/>
          <w:sz w:val="24"/>
          <w:szCs w:val="24"/>
        </w:rPr>
      </w:r>
      <w:r w:rsidR="00060F9B">
        <w:rPr>
          <w:rFonts w:cs="Arial"/>
          <w:kern w:val="28"/>
          <w:sz w:val="24"/>
          <w:szCs w:val="24"/>
        </w:rPr>
        <w:fldChar w:fldCharType="separate"/>
      </w:r>
      <w:r w:rsidRPr="00C433F6">
        <w:rPr>
          <w:rFonts w:cs="Arial"/>
          <w:kern w:val="28"/>
          <w:sz w:val="24"/>
          <w:szCs w:val="24"/>
        </w:rPr>
        <w:fldChar w:fldCharType="end"/>
      </w:r>
      <w:bookmarkEnd w:id="25"/>
      <w:r w:rsidRPr="00C433F6">
        <w:rPr>
          <w:rFonts w:cs="Arial"/>
          <w:kern w:val="28"/>
          <w:sz w:val="24"/>
          <w:szCs w:val="24"/>
        </w:rPr>
        <w:tab/>
      </w:r>
      <w:r>
        <w:rPr>
          <w:rFonts w:cs="Arial"/>
          <w:kern w:val="28"/>
          <w:sz w:val="24"/>
          <w:szCs w:val="24"/>
        </w:rPr>
        <w:t>Ja, aber nur nach Durchführung einer Wiedereingliederungsmaßnahme.</w:t>
      </w:r>
    </w:p>
    <w:p w14:paraId="16512F36" w14:textId="77777777" w:rsidR="00C433F6" w:rsidRDefault="00C433F6" w:rsidP="00C433F6">
      <w:pPr>
        <w:widowControl/>
        <w:autoSpaceDE w:val="0"/>
        <w:autoSpaceDN w:val="0"/>
        <w:adjustRightInd w:val="0"/>
        <w:spacing w:line="240" w:lineRule="auto"/>
        <w:ind w:left="720" w:firstLine="696"/>
        <w:jc w:val="both"/>
        <w:rPr>
          <w:sz w:val="24"/>
          <w:szCs w:val="24"/>
        </w:rPr>
      </w:pPr>
      <w:r w:rsidRPr="00C74F69">
        <w:rPr>
          <w:sz w:val="24"/>
          <w:szCs w:val="24"/>
        </w:rPr>
        <w:t>Beschreiben Sie bitte, wie ein Wiedereingliederungsplan aussehen sollte:</w:t>
      </w:r>
    </w:p>
    <w:p w14:paraId="438CF685" w14:textId="77777777" w:rsidR="00C433F6" w:rsidRPr="00C433F6" w:rsidRDefault="00C433F6" w:rsidP="00C433F6">
      <w:pPr>
        <w:widowControl/>
        <w:autoSpaceDE w:val="0"/>
        <w:autoSpaceDN w:val="0"/>
        <w:adjustRightInd w:val="0"/>
        <w:spacing w:line="240" w:lineRule="auto"/>
        <w:ind w:left="720" w:firstLine="696"/>
        <w:jc w:val="both"/>
        <w:rPr>
          <w:sz w:val="24"/>
          <w:szCs w:val="24"/>
        </w:rPr>
      </w:pPr>
      <w:r w:rsidRPr="00C80734">
        <w:rPr>
          <w:rFonts w:cs="Arial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6" w:name="Text18"/>
      <w:r w:rsidRPr="00C80734">
        <w:rPr>
          <w:rFonts w:cs="Arial"/>
          <w:szCs w:val="24"/>
        </w:rPr>
        <w:instrText xml:space="preserve"> FORMTEXT </w:instrText>
      </w:r>
      <w:r w:rsidRPr="00C80734">
        <w:rPr>
          <w:rFonts w:cs="Arial"/>
          <w:szCs w:val="24"/>
        </w:rPr>
      </w:r>
      <w:r w:rsidRPr="00C80734">
        <w:rPr>
          <w:rFonts w:cs="Arial"/>
          <w:szCs w:val="24"/>
        </w:rPr>
        <w:fldChar w:fldCharType="separate"/>
      </w:r>
      <w:r w:rsidRPr="00C80734">
        <w:rPr>
          <w:rFonts w:cs="Arial"/>
          <w:noProof/>
          <w:szCs w:val="24"/>
        </w:rPr>
        <w:t> </w:t>
      </w:r>
      <w:r w:rsidRPr="00C80734">
        <w:rPr>
          <w:rFonts w:cs="Arial"/>
          <w:noProof/>
          <w:szCs w:val="24"/>
        </w:rPr>
        <w:t> </w:t>
      </w:r>
      <w:r w:rsidRPr="00C80734">
        <w:rPr>
          <w:rFonts w:cs="Arial"/>
          <w:noProof/>
          <w:szCs w:val="24"/>
        </w:rPr>
        <w:t> </w:t>
      </w:r>
      <w:r w:rsidRPr="00C80734">
        <w:rPr>
          <w:rFonts w:cs="Arial"/>
          <w:noProof/>
          <w:szCs w:val="24"/>
        </w:rPr>
        <w:t> </w:t>
      </w:r>
      <w:r w:rsidRPr="00C80734">
        <w:rPr>
          <w:rFonts w:cs="Arial"/>
          <w:noProof/>
          <w:szCs w:val="24"/>
        </w:rPr>
        <w:t> </w:t>
      </w:r>
      <w:r w:rsidRPr="00C80734">
        <w:rPr>
          <w:rFonts w:cs="Arial"/>
          <w:szCs w:val="24"/>
        </w:rPr>
        <w:fldChar w:fldCharType="end"/>
      </w:r>
      <w:bookmarkEnd w:id="26"/>
    </w:p>
    <w:p w14:paraId="11DA263C" w14:textId="77777777" w:rsidR="00C433F6" w:rsidRPr="00C433F6" w:rsidRDefault="00C433F6" w:rsidP="00C433F6">
      <w:pPr>
        <w:widowControl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kern w:val="28"/>
          <w:sz w:val="24"/>
          <w:szCs w:val="24"/>
        </w:rPr>
      </w:pPr>
      <w:r w:rsidRPr="00C433F6">
        <w:rPr>
          <w:rFonts w:cs="Arial"/>
          <w:kern w:val="28"/>
          <w:sz w:val="24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9"/>
      <w:r w:rsidRPr="00C433F6">
        <w:rPr>
          <w:rFonts w:cs="Arial"/>
          <w:kern w:val="28"/>
          <w:sz w:val="24"/>
          <w:szCs w:val="24"/>
        </w:rPr>
        <w:instrText xml:space="preserve"> FORMCHECKBOX </w:instrText>
      </w:r>
      <w:r w:rsidR="00060F9B">
        <w:rPr>
          <w:rFonts w:cs="Arial"/>
          <w:kern w:val="28"/>
          <w:sz w:val="24"/>
          <w:szCs w:val="24"/>
        </w:rPr>
      </w:r>
      <w:r w:rsidR="00060F9B">
        <w:rPr>
          <w:rFonts w:cs="Arial"/>
          <w:kern w:val="28"/>
          <w:sz w:val="24"/>
          <w:szCs w:val="24"/>
        </w:rPr>
        <w:fldChar w:fldCharType="separate"/>
      </w:r>
      <w:r w:rsidRPr="00C433F6">
        <w:rPr>
          <w:rFonts w:cs="Arial"/>
          <w:kern w:val="28"/>
          <w:sz w:val="24"/>
          <w:szCs w:val="24"/>
        </w:rPr>
        <w:fldChar w:fldCharType="end"/>
      </w:r>
      <w:bookmarkEnd w:id="27"/>
      <w:r w:rsidRPr="00C433F6">
        <w:rPr>
          <w:rFonts w:cs="Arial"/>
          <w:kern w:val="28"/>
          <w:sz w:val="24"/>
          <w:szCs w:val="24"/>
        </w:rPr>
        <w:tab/>
      </w:r>
      <w:r>
        <w:rPr>
          <w:rFonts w:cs="Arial"/>
          <w:kern w:val="28"/>
          <w:sz w:val="24"/>
          <w:szCs w:val="24"/>
        </w:rPr>
        <w:t>Nein.</w:t>
      </w:r>
    </w:p>
    <w:p w14:paraId="78F97E12" w14:textId="77777777" w:rsidR="00BE3CA1" w:rsidRPr="00C74F69" w:rsidRDefault="00BE3CA1" w:rsidP="00C74F69">
      <w:pPr>
        <w:widowControl/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</w:p>
    <w:p w14:paraId="1666742C" w14:textId="77777777" w:rsidR="00816688" w:rsidRPr="00C74F69" w:rsidRDefault="007075A2" w:rsidP="00C74F69">
      <w:pPr>
        <w:widowControl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C74F69">
        <w:rPr>
          <w:sz w:val="24"/>
          <w:szCs w:val="24"/>
        </w:rPr>
        <w:t xml:space="preserve">Beschreiben Sie </w:t>
      </w:r>
      <w:r w:rsidR="00236121" w:rsidRPr="00C74F69">
        <w:rPr>
          <w:sz w:val="24"/>
          <w:szCs w:val="24"/>
        </w:rPr>
        <w:t xml:space="preserve">bitte </w:t>
      </w:r>
      <w:r w:rsidRPr="00C74F69">
        <w:rPr>
          <w:sz w:val="24"/>
          <w:szCs w:val="24"/>
        </w:rPr>
        <w:t xml:space="preserve">den </w:t>
      </w:r>
      <w:r w:rsidR="00236121" w:rsidRPr="00C74F69">
        <w:rPr>
          <w:b/>
          <w:sz w:val="24"/>
          <w:szCs w:val="24"/>
        </w:rPr>
        <w:t>derzeitigen</w:t>
      </w:r>
      <w:r w:rsidR="00236121" w:rsidRPr="00C74F69">
        <w:rPr>
          <w:sz w:val="24"/>
          <w:szCs w:val="24"/>
        </w:rPr>
        <w:t xml:space="preserve"> </w:t>
      </w:r>
      <w:r w:rsidRPr="00C74F69">
        <w:rPr>
          <w:sz w:val="24"/>
          <w:szCs w:val="24"/>
        </w:rPr>
        <w:t>Zustand der Beamtin/des Beamten</w:t>
      </w:r>
      <w:r w:rsidR="00A53A99" w:rsidRPr="00C74F69">
        <w:rPr>
          <w:sz w:val="24"/>
          <w:szCs w:val="24"/>
        </w:rPr>
        <w:t xml:space="preserve"> (z. B. akute Erkrankung, Exaz</w:t>
      </w:r>
      <w:r w:rsidR="002F19F0" w:rsidRPr="00C74F69">
        <w:rPr>
          <w:sz w:val="24"/>
          <w:szCs w:val="24"/>
        </w:rPr>
        <w:t>erbation eines chronischen Leidens, progredienter Verlauf, Thera</w:t>
      </w:r>
      <w:r w:rsidR="00A53A99" w:rsidRPr="00C74F69">
        <w:rPr>
          <w:sz w:val="24"/>
          <w:szCs w:val="24"/>
        </w:rPr>
        <w:t>pieresistenz, Behandlungsbedarf</w:t>
      </w:r>
      <w:r w:rsidR="002F19F0" w:rsidRPr="00C74F69">
        <w:rPr>
          <w:sz w:val="24"/>
          <w:szCs w:val="24"/>
        </w:rPr>
        <w:t xml:space="preserve"> etc.)</w:t>
      </w:r>
      <w:r w:rsidR="00816688" w:rsidRPr="00C74F69">
        <w:rPr>
          <w:sz w:val="24"/>
          <w:szCs w:val="24"/>
        </w:rPr>
        <w:t>?</w:t>
      </w:r>
    </w:p>
    <w:p w14:paraId="73838ABB" w14:textId="77777777" w:rsidR="002D701D" w:rsidRPr="00C74F69" w:rsidRDefault="00C433F6" w:rsidP="00C433F6">
      <w:pPr>
        <w:widowControl/>
        <w:autoSpaceDE w:val="0"/>
        <w:autoSpaceDN w:val="0"/>
        <w:adjustRightInd w:val="0"/>
        <w:spacing w:line="240" w:lineRule="auto"/>
        <w:ind w:left="644"/>
        <w:jc w:val="both"/>
        <w:rPr>
          <w:b/>
          <w:sz w:val="24"/>
          <w:szCs w:val="24"/>
        </w:rPr>
      </w:pPr>
      <w:r w:rsidRPr="00C80734">
        <w:rPr>
          <w:rFonts w:cs="Arial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C80734">
        <w:rPr>
          <w:rFonts w:cs="Arial"/>
          <w:szCs w:val="24"/>
        </w:rPr>
        <w:instrText xml:space="preserve"> FORMTEXT </w:instrText>
      </w:r>
      <w:r w:rsidRPr="00C80734">
        <w:rPr>
          <w:rFonts w:cs="Arial"/>
          <w:szCs w:val="24"/>
        </w:rPr>
      </w:r>
      <w:r w:rsidRPr="00C80734">
        <w:rPr>
          <w:rFonts w:cs="Arial"/>
          <w:szCs w:val="24"/>
        </w:rPr>
        <w:fldChar w:fldCharType="separate"/>
      </w:r>
      <w:r w:rsidRPr="00C80734">
        <w:rPr>
          <w:rFonts w:cs="Arial"/>
          <w:noProof/>
          <w:szCs w:val="24"/>
        </w:rPr>
        <w:t> </w:t>
      </w:r>
      <w:r w:rsidRPr="00C80734">
        <w:rPr>
          <w:rFonts w:cs="Arial"/>
          <w:noProof/>
          <w:szCs w:val="24"/>
        </w:rPr>
        <w:t> </w:t>
      </w:r>
      <w:r w:rsidRPr="00C80734">
        <w:rPr>
          <w:rFonts w:cs="Arial"/>
          <w:noProof/>
          <w:szCs w:val="24"/>
        </w:rPr>
        <w:t> </w:t>
      </w:r>
      <w:r w:rsidRPr="00C80734">
        <w:rPr>
          <w:rFonts w:cs="Arial"/>
          <w:noProof/>
          <w:szCs w:val="24"/>
        </w:rPr>
        <w:t> </w:t>
      </w:r>
      <w:r w:rsidRPr="00C80734">
        <w:rPr>
          <w:rFonts w:cs="Arial"/>
          <w:noProof/>
          <w:szCs w:val="24"/>
        </w:rPr>
        <w:t> </w:t>
      </w:r>
      <w:r w:rsidRPr="00C80734">
        <w:rPr>
          <w:rFonts w:cs="Arial"/>
          <w:szCs w:val="24"/>
        </w:rPr>
        <w:fldChar w:fldCharType="end"/>
      </w:r>
    </w:p>
    <w:p w14:paraId="186E2478" w14:textId="77777777" w:rsidR="002D701D" w:rsidRPr="00C74F69" w:rsidRDefault="002D701D" w:rsidP="00C74F69">
      <w:pPr>
        <w:widowControl/>
        <w:autoSpaceDE w:val="0"/>
        <w:autoSpaceDN w:val="0"/>
        <w:adjustRightInd w:val="0"/>
        <w:spacing w:line="240" w:lineRule="auto"/>
        <w:ind w:left="644"/>
        <w:jc w:val="both"/>
        <w:rPr>
          <w:b/>
          <w:sz w:val="24"/>
          <w:szCs w:val="24"/>
        </w:rPr>
      </w:pPr>
    </w:p>
    <w:p w14:paraId="5479BEDF" w14:textId="77777777" w:rsidR="00816688" w:rsidRPr="00280910" w:rsidRDefault="00816688" w:rsidP="00D879DC">
      <w:pPr>
        <w:widowControl/>
        <w:autoSpaceDE w:val="0"/>
        <w:autoSpaceDN w:val="0"/>
        <w:adjustRightInd w:val="0"/>
        <w:spacing w:line="240" w:lineRule="auto"/>
        <w:ind w:left="644"/>
        <w:jc w:val="both"/>
        <w:rPr>
          <w:b/>
          <w:sz w:val="24"/>
          <w:szCs w:val="24"/>
        </w:rPr>
      </w:pPr>
      <w:r w:rsidRPr="00C74F69">
        <w:rPr>
          <w:b/>
          <w:sz w:val="24"/>
          <w:szCs w:val="24"/>
        </w:rPr>
        <w:t>Im Falle einer Nachuntersuchung:</w:t>
      </w:r>
    </w:p>
    <w:p w14:paraId="5D9C6274" w14:textId="77777777" w:rsidR="00816688" w:rsidRPr="00280910" w:rsidRDefault="00816688" w:rsidP="00C74F69">
      <w:pPr>
        <w:widowControl/>
        <w:autoSpaceDE w:val="0"/>
        <w:autoSpaceDN w:val="0"/>
        <w:adjustRightInd w:val="0"/>
        <w:spacing w:line="240" w:lineRule="auto"/>
        <w:ind w:left="644"/>
        <w:jc w:val="both"/>
        <w:rPr>
          <w:sz w:val="24"/>
          <w:szCs w:val="24"/>
        </w:rPr>
      </w:pPr>
      <w:r w:rsidRPr="00280910">
        <w:rPr>
          <w:sz w:val="24"/>
          <w:szCs w:val="24"/>
        </w:rPr>
        <w:t xml:space="preserve">Wie hat sich der Zustand der Beamtin/des Beamten im Vergleich zur letzten Untersuchung entwickelt (verbessert, </w:t>
      </w:r>
      <w:r w:rsidR="00CF03E9" w:rsidRPr="00280910">
        <w:rPr>
          <w:sz w:val="24"/>
          <w:szCs w:val="24"/>
        </w:rPr>
        <w:t xml:space="preserve">gleichbleibend, </w:t>
      </w:r>
      <w:r w:rsidRPr="00280910">
        <w:rPr>
          <w:sz w:val="24"/>
          <w:szCs w:val="24"/>
        </w:rPr>
        <w:t>verschlechtert)?</w:t>
      </w:r>
    </w:p>
    <w:p w14:paraId="5379D621" w14:textId="77777777" w:rsidR="00816688" w:rsidRPr="00280910" w:rsidRDefault="00280910" w:rsidP="00C74F69">
      <w:pPr>
        <w:widowControl/>
        <w:autoSpaceDE w:val="0"/>
        <w:autoSpaceDN w:val="0"/>
        <w:adjustRightInd w:val="0"/>
        <w:spacing w:line="240" w:lineRule="auto"/>
        <w:ind w:left="644"/>
        <w:jc w:val="both"/>
        <w:rPr>
          <w:sz w:val="24"/>
          <w:szCs w:val="24"/>
        </w:rPr>
      </w:pPr>
      <w:r w:rsidRPr="00280910">
        <w:rPr>
          <w:rFonts w:cs="Arial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280910">
        <w:rPr>
          <w:rFonts w:cs="Arial"/>
          <w:sz w:val="24"/>
          <w:szCs w:val="24"/>
        </w:rPr>
        <w:instrText xml:space="preserve"> FORMTEXT </w:instrText>
      </w:r>
      <w:r w:rsidRPr="00280910">
        <w:rPr>
          <w:rFonts w:cs="Arial"/>
          <w:sz w:val="24"/>
          <w:szCs w:val="24"/>
        </w:rPr>
      </w:r>
      <w:r w:rsidRPr="00280910">
        <w:rPr>
          <w:rFonts w:cs="Arial"/>
          <w:sz w:val="24"/>
          <w:szCs w:val="24"/>
        </w:rPr>
        <w:fldChar w:fldCharType="separate"/>
      </w:r>
      <w:r w:rsidRPr="00280910">
        <w:rPr>
          <w:rFonts w:cs="Arial"/>
          <w:noProof/>
          <w:sz w:val="24"/>
          <w:szCs w:val="24"/>
        </w:rPr>
        <w:t> </w:t>
      </w:r>
      <w:r w:rsidRPr="00280910">
        <w:rPr>
          <w:rFonts w:cs="Arial"/>
          <w:noProof/>
          <w:sz w:val="24"/>
          <w:szCs w:val="24"/>
        </w:rPr>
        <w:t> </w:t>
      </w:r>
      <w:r w:rsidRPr="00280910">
        <w:rPr>
          <w:rFonts w:cs="Arial"/>
          <w:noProof/>
          <w:sz w:val="24"/>
          <w:szCs w:val="24"/>
        </w:rPr>
        <w:t> </w:t>
      </w:r>
      <w:r w:rsidRPr="00280910">
        <w:rPr>
          <w:rFonts w:cs="Arial"/>
          <w:noProof/>
          <w:sz w:val="24"/>
          <w:szCs w:val="24"/>
        </w:rPr>
        <w:t> </w:t>
      </w:r>
      <w:r w:rsidRPr="00280910">
        <w:rPr>
          <w:rFonts w:cs="Arial"/>
          <w:noProof/>
          <w:sz w:val="24"/>
          <w:szCs w:val="24"/>
        </w:rPr>
        <w:t> </w:t>
      </w:r>
      <w:r w:rsidRPr="00280910">
        <w:rPr>
          <w:rFonts w:cs="Arial"/>
          <w:sz w:val="24"/>
          <w:szCs w:val="24"/>
        </w:rPr>
        <w:fldChar w:fldCharType="end"/>
      </w:r>
    </w:p>
    <w:p w14:paraId="04188F9A" w14:textId="77777777" w:rsidR="00BE3CA1" w:rsidRPr="00280910" w:rsidRDefault="00BE3CA1" w:rsidP="00280910">
      <w:pPr>
        <w:widowControl/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</w:p>
    <w:p w14:paraId="3D49B1BB" w14:textId="77777777" w:rsidR="00280910" w:rsidRPr="00280910" w:rsidRDefault="00F03572" w:rsidP="00280910">
      <w:pPr>
        <w:widowControl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280910">
        <w:rPr>
          <w:sz w:val="24"/>
          <w:szCs w:val="24"/>
        </w:rPr>
        <w:t xml:space="preserve">Ist mit der Wiederherstellung der uneingeschränkten Dienstfähigkeit im derzeit ausgeübten Amt der Beamtin/des Beamten </w:t>
      </w:r>
      <w:r w:rsidRPr="00280910">
        <w:rPr>
          <w:b/>
          <w:sz w:val="24"/>
          <w:szCs w:val="24"/>
        </w:rPr>
        <w:t>innerhalb der nächsten sechs Monate</w:t>
      </w:r>
      <w:r w:rsidRPr="00280910">
        <w:rPr>
          <w:sz w:val="24"/>
          <w:szCs w:val="24"/>
        </w:rPr>
        <w:t xml:space="preserve"> zu rechnen?</w:t>
      </w:r>
    </w:p>
    <w:p w14:paraId="4F3421E8" w14:textId="77777777" w:rsidR="00280910" w:rsidRPr="00C433F6" w:rsidRDefault="00280910" w:rsidP="00280910">
      <w:pPr>
        <w:widowControl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kern w:val="28"/>
          <w:sz w:val="24"/>
          <w:szCs w:val="24"/>
        </w:rPr>
      </w:pPr>
      <w:r w:rsidRPr="00C433F6">
        <w:rPr>
          <w:rFonts w:cs="Arial"/>
          <w:kern w:val="28"/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33F6">
        <w:rPr>
          <w:rFonts w:cs="Arial"/>
          <w:kern w:val="28"/>
          <w:sz w:val="24"/>
          <w:szCs w:val="24"/>
        </w:rPr>
        <w:instrText xml:space="preserve"> FORMCHECKBOX </w:instrText>
      </w:r>
      <w:r w:rsidR="00060F9B">
        <w:rPr>
          <w:rFonts w:cs="Arial"/>
          <w:kern w:val="28"/>
          <w:sz w:val="24"/>
          <w:szCs w:val="24"/>
        </w:rPr>
      </w:r>
      <w:r w:rsidR="00060F9B">
        <w:rPr>
          <w:rFonts w:cs="Arial"/>
          <w:kern w:val="28"/>
          <w:sz w:val="24"/>
          <w:szCs w:val="24"/>
        </w:rPr>
        <w:fldChar w:fldCharType="separate"/>
      </w:r>
      <w:r w:rsidRPr="00C433F6">
        <w:rPr>
          <w:rFonts w:cs="Arial"/>
          <w:kern w:val="28"/>
          <w:sz w:val="24"/>
          <w:szCs w:val="24"/>
        </w:rPr>
        <w:fldChar w:fldCharType="end"/>
      </w:r>
      <w:r w:rsidRPr="00C433F6">
        <w:rPr>
          <w:rFonts w:cs="Arial"/>
          <w:kern w:val="28"/>
          <w:sz w:val="24"/>
          <w:szCs w:val="24"/>
        </w:rPr>
        <w:tab/>
      </w:r>
      <w:r w:rsidRPr="00280910">
        <w:rPr>
          <w:rFonts w:cs="Arial"/>
          <w:kern w:val="28"/>
          <w:sz w:val="24"/>
          <w:szCs w:val="24"/>
        </w:rPr>
        <w:t xml:space="preserve">Ja, in voraussichtlich </w:t>
      </w:r>
      <w:r w:rsidRPr="00280910">
        <w:rPr>
          <w:rFonts w:cs="Arial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280910">
        <w:rPr>
          <w:rFonts w:cs="Arial"/>
          <w:sz w:val="24"/>
          <w:szCs w:val="24"/>
        </w:rPr>
        <w:instrText xml:space="preserve"> FORMTEXT </w:instrText>
      </w:r>
      <w:r w:rsidRPr="00280910">
        <w:rPr>
          <w:rFonts w:cs="Arial"/>
          <w:sz w:val="24"/>
          <w:szCs w:val="24"/>
        </w:rPr>
      </w:r>
      <w:r w:rsidRPr="00280910">
        <w:rPr>
          <w:rFonts w:cs="Arial"/>
          <w:sz w:val="24"/>
          <w:szCs w:val="24"/>
        </w:rPr>
        <w:fldChar w:fldCharType="separate"/>
      </w:r>
      <w:r w:rsidRPr="00280910">
        <w:rPr>
          <w:rFonts w:cs="Arial"/>
          <w:noProof/>
          <w:sz w:val="24"/>
          <w:szCs w:val="24"/>
        </w:rPr>
        <w:t> </w:t>
      </w:r>
      <w:r w:rsidRPr="00280910">
        <w:rPr>
          <w:rFonts w:cs="Arial"/>
          <w:noProof/>
          <w:sz w:val="24"/>
          <w:szCs w:val="24"/>
        </w:rPr>
        <w:t> </w:t>
      </w:r>
      <w:r w:rsidRPr="00280910">
        <w:rPr>
          <w:rFonts w:cs="Arial"/>
          <w:noProof/>
          <w:sz w:val="24"/>
          <w:szCs w:val="24"/>
        </w:rPr>
        <w:t> </w:t>
      </w:r>
      <w:r w:rsidRPr="00280910">
        <w:rPr>
          <w:rFonts w:cs="Arial"/>
          <w:noProof/>
          <w:sz w:val="24"/>
          <w:szCs w:val="24"/>
        </w:rPr>
        <w:t> </w:t>
      </w:r>
      <w:r w:rsidRPr="00280910">
        <w:rPr>
          <w:rFonts w:cs="Arial"/>
          <w:noProof/>
          <w:sz w:val="24"/>
          <w:szCs w:val="24"/>
        </w:rPr>
        <w:t> </w:t>
      </w:r>
      <w:r w:rsidRPr="00280910">
        <w:rPr>
          <w:rFonts w:cs="Arial"/>
          <w:sz w:val="24"/>
          <w:szCs w:val="24"/>
        </w:rPr>
        <w:fldChar w:fldCharType="end"/>
      </w:r>
      <w:r w:rsidRPr="00280910">
        <w:rPr>
          <w:rFonts w:cs="Arial"/>
          <w:sz w:val="24"/>
          <w:szCs w:val="24"/>
        </w:rPr>
        <w:t xml:space="preserve"> Tagen/Wochen/Monaten.</w:t>
      </w:r>
    </w:p>
    <w:p w14:paraId="1E05AC5B" w14:textId="77777777" w:rsidR="00280910" w:rsidRPr="00280910" w:rsidRDefault="00280910" w:rsidP="00280910">
      <w:pPr>
        <w:widowControl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r w:rsidRPr="00C433F6">
        <w:rPr>
          <w:rFonts w:cs="Arial"/>
          <w:kern w:val="28"/>
          <w:sz w:val="24"/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33F6">
        <w:rPr>
          <w:rFonts w:cs="Arial"/>
          <w:kern w:val="28"/>
          <w:sz w:val="24"/>
          <w:szCs w:val="24"/>
        </w:rPr>
        <w:instrText xml:space="preserve"> FORMCHECKBOX </w:instrText>
      </w:r>
      <w:r w:rsidR="00060F9B">
        <w:rPr>
          <w:rFonts w:cs="Arial"/>
          <w:kern w:val="28"/>
          <w:sz w:val="24"/>
          <w:szCs w:val="24"/>
        </w:rPr>
      </w:r>
      <w:r w:rsidR="00060F9B">
        <w:rPr>
          <w:rFonts w:cs="Arial"/>
          <w:kern w:val="28"/>
          <w:sz w:val="24"/>
          <w:szCs w:val="24"/>
        </w:rPr>
        <w:fldChar w:fldCharType="separate"/>
      </w:r>
      <w:r w:rsidRPr="00C433F6">
        <w:rPr>
          <w:rFonts w:cs="Arial"/>
          <w:kern w:val="28"/>
          <w:sz w:val="24"/>
          <w:szCs w:val="24"/>
        </w:rPr>
        <w:fldChar w:fldCharType="end"/>
      </w:r>
      <w:r w:rsidRPr="00C433F6">
        <w:rPr>
          <w:rFonts w:cs="Arial"/>
          <w:kern w:val="28"/>
          <w:sz w:val="24"/>
          <w:szCs w:val="24"/>
        </w:rPr>
        <w:tab/>
      </w:r>
      <w:r w:rsidRPr="00280910">
        <w:rPr>
          <w:rFonts w:cs="Arial"/>
          <w:kern w:val="28"/>
          <w:sz w:val="24"/>
          <w:szCs w:val="24"/>
        </w:rPr>
        <w:t xml:space="preserve">Nein, aber die Beamtin/der Beamte wird voraussichtlich in </w:t>
      </w:r>
      <w:r w:rsidRPr="00280910">
        <w:rPr>
          <w:rFonts w:cs="Arial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280910">
        <w:rPr>
          <w:rFonts w:cs="Arial"/>
          <w:sz w:val="24"/>
          <w:szCs w:val="24"/>
        </w:rPr>
        <w:instrText xml:space="preserve"> FORMTEXT </w:instrText>
      </w:r>
      <w:r w:rsidRPr="00280910">
        <w:rPr>
          <w:rFonts w:cs="Arial"/>
          <w:sz w:val="24"/>
          <w:szCs w:val="24"/>
        </w:rPr>
      </w:r>
      <w:r w:rsidRPr="00280910">
        <w:rPr>
          <w:rFonts w:cs="Arial"/>
          <w:sz w:val="24"/>
          <w:szCs w:val="24"/>
        </w:rPr>
        <w:fldChar w:fldCharType="separate"/>
      </w:r>
      <w:r w:rsidRPr="00280910">
        <w:rPr>
          <w:rFonts w:cs="Arial"/>
          <w:noProof/>
          <w:sz w:val="24"/>
          <w:szCs w:val="24"/>
        </w:rPr>
        <w:t> </w:t>
      </w:r>
      <w:r w:rsidRPr="00280910">
        <w:rPr>
          <w:rFonts w:cs="Arial"/>
          <w:noProof/>
          <w:sz w:val="24"/>
          <w:szCs w:val="24"/>
        </w:rPr>
        <w:t> </w:t>
      </w:r>
      <w:r w:rsidRPr="00280910">
        <w:rPr>
          <w:rFonts w:cs="Arial"/>
          <w:noProof/>
          <w:sz w:val="24"/>
          <w:szCs w:val="24"/>
        </w:rPr>
        <w:t> </w:t>
      </w:r>
      <w:r w:rsidRPr="00280910">
        <w:rPr>
          <w:rFonts w:cs="Arial"/>
          <w:noProof/>
          <w:sz w:val="24"/>
          <w:szCs w:val="24"/>
        </w:rPr>
        <w:t> </w:t>
      </w:r>
      <w:r w:rsidRPr="00280910">
        <w:rPr>
          <w:rFonts w:cs="Arial"/>
          <w:noProof/>
          <w:sz w:val="24"/>
          <w:szCs w:val="24"/>
        </w:rPr>
        <w:t> </w:t>
      </w:r>
      <w:r w:rsidRPr="00280910">
        <w:rPr>
          <w:rFonts w:cs="Arial"/>
          <w:sz w:val="24"/>
          <w:szCs w:val="24"/>
        </w:rPr>
        <w:fldChar w:fldCharType="end"/>
      </w:r>
      <w:r w:rsidRPr="00280910">
        <w:rPr>
          <w:rFonts w:cs="Arial"/>
          <w:sz w:val="24"/>
          <w:szCs w:val="24"/>
        </w:rPr>
        <w:t xml:space="preserve"> </w:t>
      </w:r>
    </w:p>
    <w:p w14:paraId="5AB1E830" w14:textId="77777777" w:rsidR="00280910" w:rsidRPr="00C433F6" w:rsidRDefault="00280910" w:rsidP="00280910">
      <w:pPr>
        <w:widowControl/>
        <w:overflowPunct w:val="0"/>
        <w:autoSpaceDE w:val="0"/>
        <w:autoSpaceDN w:val="0"/>
        <w:adjustRightInd w:val="0"/>
        <w:spacing w:line="276" w:lineRule="auto"/>
        <w:ind w:left="1416"/>
        <w:jc w:val="both"/>
        <w:textAlignment w:val="baseline"/>
        <w:rPr>
          <w:sz w:val="24"/>
          <w:szCs w:val="24"/>
        </w:rPr>
      </w:pPr>
      <w:r w:rsidRPr="00280910">
        <w:rPr>
          <w:rFonts w:cs="Arial"/>
          <w:sz w:val="24"/>
          <w:szCs w:val="24"/>
        </w:rPr>
        <w:t>Monaten/Jahren in der Lage sein, ihre/seine vollen Dienstpflichten im derzeit ausgeübten Amt zu erfüllen.</w:t>
      </w:r>
    </w:p>
    <w:p w14:paraId="76255E10" w14:textId="77777777" w:rsidR="00280910" w:rsidRPr="00280910" w:rsidRDefault="00280910" w:rsidP="00280910">
      <w:pPr>
        <w:widowControl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kern w:val="28"/>
          <w:sz w:val="24"/>
          <w:szCs w:val="24"/>
        </w:rPr>
      </w:pPr>
      <w:r w:rsidRPr="00C433F6">
        <w:rPr>
          <w:rFonts w:cs="Arial"/>
          <w:kern w:val="28"/>
          <w:sz w:val="24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C433F6">
        <w:rPr>
          <w:rFonts w:cs="Arial"/>
          <w:kern w:val="28"/>
          <w:sz w:val="24"/>
          <w:szCs w:val="24"/>
        </w:rPr>
        <w:instrText xml:space="preserve"> FORMCHECKBOX </w:instrText>
      </w:r>
      <w:r w:rsidR="00060F9B">
        <w:rPr>
          <w:rFonts w:cs="Arial"/>
          <w:kern w:val="28"/>
          <w:sz w:val="24"/>
          <w:szCs w:val="24"/>
        </w:rPr>
      </w:r>
      <w:r w:rsidR="00060F9B">
        <w:rPr>
          <w:rFonts w:cs="Arial"/>
          <w:kern w:val="28"/>
          <w:sz w:val="24"/>
          <w:szCs w:val="24"/>
        </w:rPr>
        <w:fldChar w:fldCharType="separate"/>
      </w:r>
      <w:r w:rsidRPr="00C433F6">
        <w:rPr>
          <w:rFonts w:cs="Arial"/>
          <w:kern w:val="28"/>
          <w:sz w:val="24"/>
          <w:szCs w:val="24"/>
        </w:rPr>
        <w:fldChar w:fldCharType="end"/>
      </w:r>
      <w:r w:rsidRPr="00C433F6">
        <w:rPr>
          <w:rFonts w:cs="Arial"/>
          <w:kern w:val="28"/>
          <w:sz w:val="24"/>
          <w:szCs w:val="24"/>
        </w:rPr>
        <w:tab/>
      </w:r>
      <w:r w:rsidRPr="00280910">
        <w:rPr>
          <w:rFonts w:cs="Arial"/>
          <w:kern w:val="28"/>
          <w:sz w:val="24"/>
          <w:szCs w:val="24"/>
        </w:rPr>
        <w:t xml:space="preserve">Nein, die Beamtin/der Beamte wird nicht mehr in vollem Umfang, jedoch </w:t>
      </w:r>
    </w:p>
    <w:p w14:paraId="129689D8" w14:textId="77777777" w:rsidR="00280910" w:rsidRPr="00280910" w:rsidRDefault="00280910" w:rsidP="00280910">
      <w:pPr>
        <w:widowControl/>
        <w:overflowPunct w:val="0"/>
        <w:autoSpaceDE w:val="0"/>
        <w:autoSpaceDN w:val="0"/>
        <w:adjustRightInd w:val="0"/>
        <w:spacing w:line="276" w:lineRule="auto"/>
        <w:ind w:left="1416"/>
        <w:jc w:val="both"/>
        <w:textAlignment w:val="baseline"/>
        <w:rPr>
          <w:rFonts w:cs="Arial"/>
          <w:sz w:val="24"/>
          <w:szCs w:val="24"/>
        </w:rPr>
      </w:pPr>
      <w:r w:rsidRPr="00280910">
        <w:rPr>
          <w:rFonts w:cs="Arial"/>
          <w:kern w:val="28"/>
          <w:sz w:val="24"/>
          <w:szCs w:val="24"/>
        </w:rPr>
        <w:t xml:space="preserve">noch während </w:t>
      </w:r>
      <w:r w:rsidRPr="00280910">
        <w:rPr>
          <w:sz w:val="24"/>
          <w:szCs w:val="24"/>
        </w:rPr>
        <w:t xml:space="preserve">mindestens der Hälfte der regelmäßigen Arbeitszeit für fähig gehalten, die Dienstpflichten im derzeit ausgeübten Amt zu erfüllen und zwar zu </w:t>
      </w:r>
      <w:r w:rsidRPr="00280910">
        <w:rPr>
          <w:rFonts w:cs="Arial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280910">
        <w:rPr>
          <w:rFonts w:cs="Arial"/>
          <w:sz w:val="24"/>
          <w:szCs w:val="24"/>
        </w:rPr>
        <w:instrText xml:space="preserve"> FORMTEXT </w:instrText>
      </w:r>
      <w:r w:rsidRPr="00280910">
        <w:rPr>
          <w:rFonts w:cs="Arial"/>
          <w:sz w:val="24"/>
          <w:szCs w:val="24"/>
        </w:rPr>
      </w:r>
      <w:r w:rsidRPr="00280910">
        <w:rPr>
          <w:rFonts w:cs="Arial"/>
          <w:sz w:val="24"/>
          <w:szCs w:val="24"/>
        </w:rPr>
        <w:fldChar w:fldCharType="separate"/>
      </w:r>
      <w:r w:rsidRPr="00280910">
        <w:rPr>
          <w:rFonts w:cs="Arial"/>
          <w:noProof/>
          <w:sz w:val="24"/>
          <w:szCs w:val="24"/>
        </w:rPr>
        <w:t> </w:t>
      </w:r>
      <w:r w:rsidRPr="00280910">
        <w:rPr>
          <w:rFonts w:cs="Arial"/>
          <w:noProof/>
          <w:sz w:val="24"/>
          <w:szCs w:val="24"/>
        </w:rPr>
        <w:t> </w:t>
      </w:r>
      <w:r w:rsidRPr="00280910">
        <w:rPr>
          <w:rFonts w:cs="Arial"/>
          <w:noProof/>
          <w:sz w:val="24"/>
          <w:szCs w:val="24"/>
        </w:rPr>
        <w:t> </w:t>
      </w:r>
      <w:r w:rsidRPr="00280910">
        <w:rPr>
          <w:rFonts w:cs="Arial"/>
          <w:noProof/>
          <w:sz w:val="24"/>
          <w:szCs w:val="24"/>
        </w:rPr>
        <w:t> </w:t>
      </w:r>
      <w:r w:rsidRPr="00280910">
        <w:rPr>
          <w:rFonts w:cs="Arial"/>
          <w:noProof/>
          <w:sz w:val="24"/>
          <w:szCs w:val="24"/>
        </w:rPr>
        <w:t> </w:t>
      </w:r>
      <w:r w:rsidRPr="00280910">
        <w:rPr>
          <w:rFonts w:cs="Arial"/>
          <w:sz w:val="24"/>
          <w:szCs w:val="24"/>
        </w:rPr>
        <w:fldChar w:fldCharType="end"/>
      </w:r>
      <w:r w:rsidRPr="00280910">
        <w:rPr>
          <w:rFonts w:cs="Arial"/>
          <w:sz w:val="24"/>
          <w:szCs w:val="24"/>
        </w:rPr>
        <w:t xml:space="preserve"> Prozent (gemessen an der Vollzeittätigkeit).</w:t>
      </w:r>
    </w:p>
    <w:p w14:paraId="3432EB07" w14:textId="77777777" w:rsidR="00280910" w:rsidRPr="00280910" w:rsidRDefault="00280910" w:rsidP="00280910">
      <w:pPr>
        <w:widowControl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kern w:val="28"/>
          <w:sz w:val="24"/>
          <w:szCs w:val="24"/>
        </w:rPr>
      </w:pPr>
      <w:r w:rsidRPr="00C433F6">
        <w:rPr>
          <w:rFonts w:cs="Arial"/>
          <w:kern w:val="28"/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33F6">
        <w:rPr>
          <w:rFonts w:cs="Arial"/>
          <w:kern w:val="28"/>
          <w:sz w:val="24"/>
          <w:szCs w:val="24"/>
        </w:rPr>
        <w:instrText xml:space="preserve"> FORMCHECKBOX </w:instrText>
      </w:r>
      <w:r w:rsidR="00060F9B">
        <w:rPr>
          <w:rFonts w:cs="Arial"/>
          <w:kern w:val="28"/>
          <w:sz w:val="24"/>
          <w:szCs w:val="24"/>
        </w:rPr>
      </w:r>
      <w:r w:rsidR="00060F9B">
        <w:rPr>
          <w:rFonts w:cs="Arial"/>
          <w:kern w:val="28"/>
          <w:sz w:val="24"/>
          <w:szCs w:val="24"/>
        </w:rPr>
        <w:fldChar w:fldCharType="separate"/>
      </w:r>
      <w:r w:rsidRPr="00C433F6">
        <w:rPr>
          <w:rFonts w:cs="Arial"/>
          <w:kern w:val="28"/>
          <w:sz w:val="24"/>
          <w:szCs w:val="24"/>
        </w:rPr>
        <w:fldChar w:fldCharType="end"/>
      </w:r>
      <w:r w:rsidRPr="00C433F6">
        <w:rPr>
          <w:rFonts w:cs="Arial"/>
          <w:kern w:val="28"/>
          <w:sz w:val="24"/>
          <w:szCs w:val="24"/>
        </w:rPr>
        <w:tab/>
      </w:r>
      <w:r w:rsidRPr="00280910">
        <w:rPr>
          <w:rFonts w:cs="Arial"/>
          <w:kern w:val="28"/>
          <w:sz w:val="24"/>
          <w:szCs w:val="24"/>
        </w:rPr>
        <w:t xml:space="preserve">Nein, </w:t>
      </w:r>
      <w:r w:rsidRPr="00280910">
        <w:rPr>
          <w:sz w:val="24"/>
          <w:szCs w:val="24"/>
        </w:rPr>
        <w:t xml:space="preserve">die Beamtin/der Beamte wird zukünftig </w:t>
      </w:r>
      <w:r w:rsidRPr="00280910">
        <w:rPr>
          <w:b/>
          <w:sz w:val="24"/>
          <w:szCs w:val="24"/>
        </w:rPr>
        <w:t>überhaupt nicht</w:t>
      </w:r>
      <w:r w:rsidRPr="00280910">
        <w:rPr>
          <w:sz w:val="24"/>
          <w:szCs w:val="24"/>
        </w:rPr>
        <w:t xml:space="preserve"> mehr in der </w:t>
      </w:r>
    </w:p>
    <w:p w14:paraId="206F30EE" w14:textId="77777777" w:rsidR="00280910" w:rsidRPr="00280910" w:rsidRDefault="00280910" w:rsidP="00280910">
      <w:pPr>
        <w:widowControl/>
        <w:overflowPunct w:val="0"/>
        <w:autoSpaceDE w:val="0"/>
        <w:autoSpaceDN w:val="0"/>
        <w:adjustRightInd w:val="0"/>
        <w:spacing w:line="276" w:lineRule="auto"/>
        <w:ind w:left="1416"/>
        <w:jc w:val="both"/>
        <w:textAlignment w:val="baseline"/>
        <w:rPr>
          <w:rFonts w:cs="Arial"/>
          <w:kern w:val="28"/>
          <w:sz w:val="24"/>
          <w:szCs w:val="24"/>
        </w:rPr>
      </w:pPr>
      <w:r w:rsidRPr="00280910">
        <w:rPr>
          <w:sz w:val="24"/>
          <w:szCs w:val="24"/>
        </w:rPr>
        <w:t>Lage sein ihre/seine vollen Dienstpflichten im derzeit ausgeübten Amt zu erfüllen.</w:t>
      </w:r>
    </w:p>
    <w:p w14:paraId="64B4D594" w14:textId="77777777" w:rsidR="00280910" w:rsidRPr="00C433F6" w:rsidRDefault="00280910" w:rsidP="00280910">
      <w:pPr>
        <w:widowControl/>
        <w:overflowPunct w:val="0"/>
        <w:autoSpaceDE w:val="0"/>
        <w:autoSpaceDN w:val="0"/>
        <w:adjustRightInd w:val="0"/>
        <w:spacing w:line="276" w:lineRule="auto"/>
        <w:ind w:left="1416"/>
        <w:jc w:val="both"/>
        <w:textAlignment w:val="baseline"/>
        <w:rPr>
          <w:rFonts w:cs="Arial"/>
          <w:kern w:val="28"/>
          <w:sz w:val="24"/>
          <w:szCs w:val="24"/>
        </w:rPr>
      </w:pPr>
    </w:p>
    <w:p w14:paraId="087274AC" w14:textId="77777777" w:rsidR="00BE3CA1" w:rsidRPr="00C74F69" w:rsidRDefault="00BE3CA1" w:rsidP="00280910">
      <w:pPr>
        <w:widowControl/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</w:p>
    <w:p w14:paraId="29F29F29" w14:textId="77777777" w:rsidR="007075A2" w:rsidRPr="00C74F69" w:rsidRDefault="00816688" w:rsidP="00940C7E">
      <w:pPr>
        <w:widowControl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C74F69">
        <w:rPr>
          <w:sz w:val="24"/>
          <w:szCs w:val="24"/>
        </w:rPr>
        <w:t xml:space="preserve">Beschreiben Sie bitte den </w:t>
      </w:r>
      <w:r w:rsidR="00D14DBA" w:rsidRPr="00C74F69">
        <w:rPr>
          <w:sz w:val="24"/>
          <w:szCs w:val="24"/>
        </w:rPr>
        <w:t>erwarteten</w:t>
      </w:r>
      <w:r w:rsidR="00D14DBA" w:rsidRPr="00C74F69">
        <w:rPr>
          <w:b/>
          <w:sz w:val="24"/>
          <w:szCs w:val="24"/>
        </w:rPr>
        <w:t xml:space="preserve"> zukünftigen</w:t>
      </w:r>
      <w:r w:rsidR="00D14DBA" w:rsidRPr="00C74F69">
        <w:rPr>
          <w:sz w:val="24"/>
          <w:szCs w:val="24"/>
        </w:rPr>
        <w:t xml:space="preserve"> </w:t>
      </w:r>
      <w:r w:rsidR="007075A2" w:rsidRPr="00C74F69">
        <w:rPr>
          <w:sz w:val="24"/>
          <w:szCs w:val="24"/>
        </w:rPr>
        <w:t xml:space="preserve">Verlauf der Erkrankung </w:t>
      </w:r>
      <w:r w:rsidR="00550C36" w:rsidRPr="00C74F69">
        <w:rPr>
          <w:sz w:val="24"/>
          <w:szCs w:val="24"/>
        </w:rPr>
        <w:t>über den Zeitraum von sechs Monaten hinaus</w:t>
      </w:r>
      <w:r w:rsidR="007075A2" w:rsidRPr="00C74F69">
        <w:rPr>
          <w:sz w:val="24"/>
          <w:szCs w:val="24"/>
        </w:rPr>
        <w:t xml:space="preserve">. </w:t>
      </w:r>
    </w:p>
    <w:p w14:paraId="5BD0B5F8" w14:textId="77777777" w:rsidR="00E61955" w:rsidRPr="00C74F69" w:rsidRDefault="00280910" w:rsidP="00280910">
      <w:pPr>
        <w:autoSpaceDE w:val="0"/>
        <w:autoSpaceDN w:val="0"/>
        <w:adjustRightInd w:val="0"/>
        <w:spacing w:line="240" w:lineRule="auto"/>
        <w:ind w:left="644"/>
        <w:jc w:val="both"/>
        <w:rPr>
          <w:sz w:val="24"/>
          <w:szCs w:val="24"/>
        </w:rPr>
      </w:pPr>
      <w:r w:rsidRPr="00280910">
        <w:rPr>
          <w:rFonts w:cs="Arial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280910">
        <w:rPr>
          <w:rFonts w:cs="Arial"/>
          <w:sz w:val="24"/>
          <w:szCs w:val="24"/>
        </w:rPr>
        <w:instrText xml:space="preserve"> FORMTEXT </w:instrText>
      </w:r>
      <w:r w:rsidRPr="00280910">
        <w:rPr>
          <w:rFonts w:cs="Arial"/>
          <w:sz w:val="24"/>
          <w:szCs w:val="24"/>
        </w:rPr>
      </w:r>
      <w:r w:rsidRPr="00280910">
        <w:rPr>
          <w:rFonts w:cs="Arial"/>
          <w:sz w:val="24"/>
          <w:szCs w:val="24"/>
        </w:rPr>
        <w:fldChar w:fldCharType="separate"/>
      </w:r>
      <w:r w:rsidR="00966B39">
        <w:rPr>
          <w:rFonts w:cs="Arial"/>
          <w:sz w:val="24"/>
          <w:szCs w:val="24"/>
        </w:rPr>
        <w:t> </w:t>
      </w:r>
      <w:r w:rsidR="00966B39">
        <w:rPr>
          <w:rFonts w:cs="Arial"/>
          <w:sz w:val="24"/>
          <w:szCs w:val="24"/>
        </w:rPr>
        <w:t> </w:t>
      </w:r>
      <w:r w:rsidR="00966B39">
        <w:rPr>
          <w:rFonts w:cs="Arial"/>
          <w:sz w:val="24"/>
          <w:szCs w:val="24"/>
        </w:rPr>
        <w:t> </w:t>
      </w:r>
      <w:r w:rsidR="00966B39">
        <w:rPr>
          <w:rFonts w:cs="Arial"/>
          <w:sz w:val="24"/>
          <w:szCs w:val="24"/>
        </w:rPr>
        <w:t> </w:t>
      </w:r>
      <w:r w:rsidR="00966B39">
        <w:rPr>
          <w:rFonts w:cs="Arial"/>
          <w:sz w:val="24"/>
          <w:szCs w:val="24"/>
        </w:rPr>
        <w:t> </w:t>
      </w:r>
      <w:r w:rsidRPr="00280910">
        <w:rPr>
          <w:rFonts w:cs="Arial"/>
          <w:sz w:val="24"/>
          <w:szCs w:val="24"/>
        </w:rPr>
        <w:fldChar w:fldCharType="end"/>
      </w:r>
    </w:p>
    <w:p w14:paraId="70E1CF45" w14:textId="77777777" w:rsidR="00E61955" w:rsidRPr="00C74F69" w:rsidRDefault="00E61955" w:rsidP="00BE3CA1">
      <w:pPr>
        <w:widowControl/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</w:p>
    <w:p w14:paraId="21D984A7" w14:textId="77777777" w:rsidR="00BE3CA1" w:rsidRPr="00C74F69" w:rsidRDefault="00BE3CA1" w:rsidP="00BE3CA1">
      <w:pPr>
        <w:widowControl/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</w:p>
    <w:p w14:paraId="30C2B470" w14:textId="77777777" w:rsidR="00151FBC" w:rsidRPr="00C74F69" w:rsidRDefault="00280910" w:rsidP="00D140C9">
      <w:pPr>
        <w:widowControl/>
        <w:tabs>
          <w:tab w:val="left" w:pos="284"/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  <w:r>
        <w:rPr>
          <w:b/>
          <w:sz w:val="24"/>
          <w:szCs w:val="24"/>
        </w:rPr>
        <w:tab/>
      </w:r>
      <w:r w:rsidR="00F67047" w:rsidRPr="00C74F69">
        <w:rPr>
          <w:b/>
          <w:sz w:val="24"/>
          <w:szCs w:val="24"/>
        </w:rPr>
        <w:t xml:space="preserve">Stellungnahme </w:t>
      </w:r>
      <w:r w:rsidR="000D7992" w:rsidRPr="00C74F69">
        <w:rPr>
          <w:b/>
          <w:sz w:val="24"/>
          <w:szCs w:val="24"/>
        </w:rPr>
        <w:t>zur</w:t>
      </w:r>
      <w:r w:rsidR="00102D1B" w:rsidRPr="00C74F69">
        <w:rPr>
          <w:b/>
          <w:sz w:val="24"/>
          <w:szCs w:val="24"/>
        </w:rPr>
        <w:t xml:space="preserve"> </w:t>
      </w:r>
      <w:r w:rsidR="00D140C9">
        <w:rPr>
          <w:b/>
          <w:sz w:val="24"/>
          <w:szCs w:val="24"/>
        </w:rPr>
        <w:t>Teildienstfähigkeit</w:t>
      </w:r>
    </w:p>
    <w:p w14:paraId="38910840" w14:textId="77777777" w:rsidR="00E167E3" w:rsidRPr="00C74F69" w:rsidRDefault="00E167E3" w:rsidP="001765F1">
      <w:pPr>
        <w:widowControl/>
        <w:autoSpaceDE w:val="0"/>
        <w:autoSpaceDN w:val="0"/>
        <w:adjustRightInd w:val="0"/>
        <w:spacing w:line="240" w:lineRule="auto"/>
        <w:ind w:left="284"/>
        <w:jc w:val="both"/>
        <w:rPr>
          <w:sz w:val="24"/>
          <w:szCs w:val="24"/>
        </w:rPr>
      </w:pPr>
      <w:r w:rsidRPr="00C74F69">
        <w:rPr>
          <w:sz w:val="24"/>
          <w:szCs w:val="24"/>
        </w:rPr>
        <w:t xml:space="preserve">Kann </w:t>
      </w:r>
      <w:r w:rsidR="00C10363" w:rsidRPr="00C74F69">
        <w:rPr>
          <w:sz w:val="24"/>
          <w:szCs w:val="24"/>
        </w:rPr>
        <w:t>die Beamtin/</w:t>
      </w:r>
      <w:r w:rsidRPr="00C74F69">
        <w:rPr>
          <w:sz w:val="24"/>
          <w:szCs w:val="24"/>
        </w:rPr>
        <w:t>der Beamte die Anforderungen der vo</w:t>
      </w:r>
      <w:r w:rsidR="00AC5B1A" w:rsidRPr="00C74F69">
        <w:rPr>
          <w:sz w:val="24"/>
          <w:szCs w:val="24"/>
        </w:rPr>
        <w:t>n der Dienstvorgesetzten/vo</w:t>
      </w:r>
      <w:r w:rsidRPr="00C74F69">
        <w:rPr>
          <w:sz w:val="24"/>
          <w:szCs w:val="24"/>
        </w:rPr>
        <w:t>m Dienstvorgesetzten beschriebene</w:t>
      </w:r>
      <w:r w:rsidR="0013507C" w:rsidRPr="00C74F69">
        <w:rPr>
          <w:sz w:val="24"/>
          <w:szCs w:val="24"/>
        </w:rPr>
        <w:t>n</w:t>
      </w:r>
      <w:r w:rsidRPr="00C74F69">
        <w:rPr>
          <w:sz w:val="24"/>
          <w:szCs w:val="24"/>
        </w:rPr>
        <w:t xml:space="preserve"> Verwendung erfüllen? </w:t>
      </w:r>
    </w:p>
    <w:p w14:paraId="2EF657BE" w14:textId="77777777" w:rsidR="00E167E3" w:rsidRDefault="00E167E3" w:rsidP="00940C7E">
      <w:pPr>
        <w:widowControl/>
        <w:autoSpaceDE w:val="0"/>
        <w:autoSpaceDN w:val="0"/>
        <w:adjustRightInd w:val="0"/>
        <w:spacing w:line="240" w:lineRule="auto"/>
        <w:ind w:left="644"/>
        <w:jc w:val="both"/>
        <w:rPr>
          <w:sz w:val="24"/>
          <w:szCs w:val="24"/>
        </w:rPr>
      </w:pPr>
    </w:p>
    <w:p w14:paraId="3B90DB5B" w14:textId="77777777" w:rsidR="0055107F" w:rsidRPr="00C433F6" w:rsidRDefault="0055107F" w:rsidP="0055107F">
      <w:pPr>
        <w:widowControl/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kern w:val="28"/>
          <w:sz w:val="24"/>
          <w:szCs w:val="24"/>
        </w:rPr>
      </w:pPr>
      <w:r w:rsidRPr="00C433F6">
        <w:rPr>
          <w:rFonts w:cs="Arial"/>
          <w:kern w:val="28"/>
          <w:sz w:val="24"/>
          <w:szCs w:val="24"/>
        </w:rPr>
        <w:lastRenderedPageBreak/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33F6">
        <w:rPr>
          <w:rFonts w:cs="Arial"/>
          <w:kern w:val="28"/>
          <w:sz w:val="24"/>
          <w:szCs w:val="24"/>
        </w:rPr>
        <w:instrText xml:space="preserve"> FORMCHECKBOX </w:instrText>
      </w:r>
      <w:r w:rsidR="00060F9B">
        <w:rPr>
          <w:rFonts w:cs="Arial"/>
          <w:kern w:val="28"/>
          <w:sz w:val="24"/>
          <w:szCs w:val="24"/>
        </w:rPr>
      </w:r>
      <w:r w:rsidR="00060F9B">
        <w:rPr>
          <w:rFonts w:cs="Arial"/>
          <w:kern w:val="28"/>
          <w:sz w:val="24"/>
          <w:szCs w:val="24"/>
        </w:rPr>
        <w:fldChar w:fldCharType="separate"/>
      </w:r>
      <w:r w:rsidRPr="00C433F6">
        <w:rPr>
          <w:rFonts w:cs="Arial"/>
          <w:kern w:val="28"/>
          <w:sz w:val="24"/>
          <w:szCs w:val="24"/>
        </w:rPr>
        <w:fldChar w:fldCharType="end"/>
      </w:r>
      <w:r w:rsidRPr="00C433F6">
        <w:rPr>
          <w:rFonts w:cs="Arial"/>
          <w:kern w:val="28"/>
          <w:sz w:val="24"/>
          <w:szCs w:val="24"/>
        </w:rPr>
        <w:tab/>
      </w:r>
      <w:r>
        <w:rPr>
          <w:rFonts w:cs="Arial"/>
          <w:kern w:val="28"/>
          <w:sz w:val="24"/>
          <w:szCs w:val="24"/>
        </w:rPr>
        <w:t>Ja.</w:t>
      </w:r>
    </w:p>
    <w:p w14:paraId="3F3C08E7" w14:textId="77777777" w:rsidR="0055107F" w:rsidRDefault="0055107F" w:rsidP="0055107F">
      <w:pPr>
        <w:widowControl/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r w:rsidRPr="00C433F6">
        <w:rPr>
          <w:rFonts w:cs="Arial"/>
          <w:kern w:val="28"/>
          <w:sz w:val="24"/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33F6">
        <w:rPr>
          <w:rFonts w:cs="Arial"/>
          <w:kern w:val="28"/>
          <w:sz w:val="24"/>
          <w:szCs w:val="24"/>
        </w:rPr>
        <w:instrText xml:space="preserve"> FORMCHECKBOX </w:instrText>
      </w:r>
      <w:r w:rsidR="00060F9B">
        <w:rPr>
          <w:rFonts w:cs="Arial"/>
          <w:kern w:val="28"/>
          <w:sz w:val="24"/>
          <w:szCs w:val="24"/>
        </w:rPr>
      </w:r>
      <w:r w:rsidR="00060F9B">
        <w:rPr>
          <w:rFonts w:cs="Arial"/>
          <w:kern w:val="28"/>
          <w:sz w:val="24"/>
          <w:szCs w:val="24"/>
        </w:rPr>
        <w:fldChar w:fldCharType="separate"/>
      </w:r>
      <w:r w:rsidRPr="00C433F6">
        <w:rPr>
          <w:rFonts w:cs="Arial"/>
          <w:kern w:val="28"/>
          <w:sz w:val="24"/>
          <w:szCs w:val="24"/>
        </w:rPr>
        <w:fldChar w:fldCharType="end"/>
      </w:r>
      <w:r w:rsidRPr="00C433F6">
        <w:rPr>
          <w:rFonts w:cs="Arial"/>
          <w:kern w:val="28"/>
          <w:sz w:val="24"/>
          <w:szCs w:val="24"/>
        </w:rPr>
        <w:tab/>
      </w:r>
      <w:r>
        <w:rPr>
          <w:rFonts w:cs="Arial"/>
          <w:kern w:val="28"/>
          <w:sz w:val="24"/>
          <w:szCs w:val="24"/>
        </w:rPr>
        <w:t>Ja, aber</w:t>
      </w:r>
      <w:r w:rsidRPr="0055107F">
        <w:rPr>
          <w:sz w:val="24"/>
          <w:szCs w:val="24"/>
        </w:rPr>
        <w:t xml:space="preserve"> </w:t>
      </w:r>
      <w:r w:rsidRPr="00C74F69">
        <w:rPr>
          <w:sz w:val="24"/>
          <w:szCs w:val="24"/>
        </w:rPr>
        <w:t xml:space="preserve">nur unter Berücksichtigung, der folgenden </w:t>
      </w:r>
    </w:p>
    <w:p w14:paraId="7D2E4D65" w14:textId="77777777" w:rsidR="0055107F" w:rsidRDefault="0055107F" w:rsidP="0055107F">
      <w:pPr>
        <w:widowControl/>
        <w:overflowPunct w:val="0"/>
        <w:autoSpaceDE w:val="0"/>
        <w:autoSpaceDN w:val="0"/>
        <w:adjustRightInd w:val="0"/>
        <w:spacing w:line="276" w:lineRule="auto"/>
        <w:ind w:left="1428"/>
        <w:jc w:val="both"/>
        <w:textAlignment w:val="baseline"/>
        <w:rPr>
          <w:sz w:val="24"/>
          <w:szCs w:val="24"/>
        </w:rPr>
      </w:pPr>
      <w:r w:rsidRPr="00C74F69">
        <w:rPr>
          <w:sz w:val="24"/>
          <w:szCs w:val="24"/>
        </w:rPr>
        <w:t>Funktionseinschränkungen:</w:t>
      </w:r>
    </w:p>
    <w:p w14:paraId="745C26D5" w14:textId="77777777" w:rsidR="0055107F" w:rsidRDefault="0055107F" w:rsidP="0055107F">
      <w:pPr>
        <w:widowControl/>
        <w:autoSpaceDE w:val="0"/>
        <w:autoSpaceDN w:val="0"/>
        <w:adjustRightInd w:val="0"/>
        <w:spacing w:line="240" w:lineRule="auto"/>
        <w:ind w:left="1425"/>
        <w:jc w:val="both"/>
        <w:rPr>
          <w:sz w:val="24"/>
          <w:szCs w:val="24"/>
        </w:rPr>
      </w:pPr>
      <w:r w:rsidRPr="00C74F69">
        <w:rPr>
          <w:sz w:val="24"/>
          <w:szCs w:val="24"/>
        </w:rPr>
        <w:t>Vermeidung bzw. Reduzierung</w:t>
      </w:r>
      <w:r w:rsidR="00FE25E6">
        <w:rPr>
          <w:sz w:val="24"/>
          <w:szCs w:val="24"/>
        </w:rPr>
        <w:t xml:space="preserve"> von</w:t>
      </w:r>
    </w:p>
    <w:p w14:paraId="0E4A9F0F" w14:textId="77777777" w:rsidR="00FE25E6" w:rsidRPr="00C74F69" w:rsidRDefault="00FE25E6" w:rsidP="0055107F">
      <w:pPr>
        <w:widowControl/>
        <w:autoSpaceDE w:val="0"/>
        <w:autoSpaceDN w:val="0"/>
        <w:adjustRightInd w:val="0"/>
        <w:spacing w:line="240" w:lineRule="auto"/>
        <w:ind w:left="1425"/>
        <w:jc w:val="both"/>
        <w:rPr>
          <w:sz w:val="24"/>
          <w:szCs w:val="24"/>
        </w:rPr>
      </w:pPr>
    </w:p>
    <w:p w14:paraId="5FC4C8A8" w14:textId="77777777" w:rsidR="00D562CA" w:rsidRDefault="0055107F" w:rsidP="0055107F">
      <w:pPr>
        <w:widowControl/>
        <w:overflowPunct w:val="0"/>
        <w:autoSpaceDE w:val="0"/>
        <w:autoSpaceDN w:val="0"/>
        <w:adjustRightInd w:val="0"/>
        <w:spacing w:line="276" w:lineRule="auto"/>
        <w:ind w:left="1428"/>
        <w:jc w:val="both"/>
        <w:textAlignment w:val="baseline"/>
        <w:rPr>
          <w:sz w:val="24"/>
          <w:szCs w:val="24"/>
        </w:rPr>
      </w:pPr>
      <w:r w:rsidRPr="00C80734">
        <w:rPr>
          <w:rFonts w:cs="Arial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0734">
        <w:rPr>
          <w:rFonts w:cs="Arial"/>
          <w:szCs w:val="24"/>
        </w:rPr>
        <w:instrText xml:space="preserve"> FORMCHECKBOX </w:instrText>
      </w:r>
      <w:r w:rsidR="00060F9B">
        <w:rPr>
          <w:rFonts w:cs="Arial"/>
          <w:szCs w:val="24"/>
        </w:rPr>
      </w:r>
      <w:r w:rsidR="00060F9B">
        <w:rPr>
          <w:rFonts w:cs="Arial"/>
          <w:szCs w:val="24"/>
        </w:rPr>
        <w:fldChar w:fldCharType="separate"/>
      </w:r>
      <w:r w:rsidRPr="00C80734">
        <w:rPr>
          <w:rFonts w:cs="Arial"/>
          <w:szCs w:val="24"/>
        </w:rPr>
        <w:fldChar w:fldCharType="end"/>
      </w:r>
      <w:r w:rsidRPr="00C80734">
        <w:rPr>
          <w:rFonts w:cs="Arial"/>
          <w:szCs w:val="24"/>
        </w:rPr>
        <w:tab/>
      </w:r>
      <w:r w:rsidR="00D562CA" w:rsidRPr="00C74F69">
        <w:rPr>
          <w:sz w:val="24"/>
          <w:szCs w:val="24"/>
        </w:rPr>
        <w:t>Zeitdruck</w:t>
      </w:r>
    </w:p>
    <w:p w14:paraId="1B52B671" w14:textId="77777777" w:rsidR="00D562CA" w:rsidRDefault="0055107F" w:rsidP="0055107F">
      <w:pPr>
        <w:widowControl/>
        <w:overflowPunct w:val="0"/>
        <w:autoSpaceDE w:val="0"/>
        <w:autoSpaceDN w:val="0"/>
        <w:adjustRightInd w:val="0"/>
        <w:spacing w:line="276" w:lineRule="auto"/>
        <w:ind w:left="1428"/>
        <w:jc w:val="both"/>
        <w:textAlignment w:val="baseline"/>
        <w:rPr>
          <w:sz w:val="24"/>
          <w:szCs w:val="24"/>
        </w:rPr>
      </w:pPr>
      <w:r w:rsidRPr="00C80734">
        <w:rPr>
          <w:rFonts w:cs="Arial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0734">
        <w:rPr>
          <w:rFonts w:cs="Arial"/>
          <w:szCs w:val="24"/>
        </w:rPr>
        <w:instrText xml:space="preserve"> FORMCHECKBOX </w:instrText>
      </w:r>
      <w:r w:rsidR="00060F9B">
        <w:rPr>
          <w:rFonts w:cs="Arial"/>
          <w:szCs w:val="24"/>
        </w:rPr>
      </w:r>
      <w:r w:rsidR="00060F9B">
        <w:rPr>
          <w:rFonts w:cs="Arial"/>
          <w:szCs w:val="24"/>
        </w:rPr>
        <w:fldChar w:fldCharType="separate"/>
      </w:r>
      <w:r w:rsidRPr="00C80734">
        <w:rPr>
          <w:rFonts w:cs="Arial"/>
          <w:szCs w:val="24"/>
        </w:rPr>
        <w:fldChar w:fldCharType="end"/>
      </w:r>
      <w:r w:rsidRPr="00C80734">
        <w:rPr>
          <w:rFonts w:cs="Arial"/>
          <w:szCs w:val="24"/>
        </w:rPr>
        <w:tab/>
      </w:r>
      <w:r w:rsidR="00D562CA" w:rsidRPr="00C74F69">
        <w:rPr>
          <w:sz w:val="24"/>
          <w:szCs w:val="24"/>
        </w:rPr>
        <w:t>Personalverantwortlichkeit</w:t>
      </w:r>
    </w:p>
    <w:p w14:paraId="4F2DC59F" w14:textId="77777777" w:rsidR="00D562CA" w:rsidRDefault="0055107F" w:rsidP="0055107F">
      <w:pPr>
        <w:widowControl/>
        <w:overflowPunct w:val="0"/>
        <w:autoSpaceDE w:val="0"/>
        <w:autoSpaceDN w:val="0"/>
        <w:adjustRightInd w:val="0"/>
        <w:spacing w:line="276" w:lineRule="auto"/>
        <w:ind w:left="1428"/>
        <w:jc w:val="both"/>
        <w:textAlignment w:val="baseline"/>
        <w:rPr>
          <w:sz w:val="24"/>
          <w:szCs w:val="24"/>
        </w:rPr>
      </w:pPr>
      <w:r w:rsidRPr="00C80734">
        <w:rPr>
          <w:rFonts w:cs="Arial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0734">
        <w:rPr>
          <w:rFonts w:cs="Arial"/>
          <w:szCs w:val="24"/>
        </w:rPr>
        <w:instrText xml:space="preserve"> FORMCHECKBOX </w:instrText>
      </w:r>
      <w:r w:rsidR="00060F9B">
        <w:rPr>
          <w:rFonts w:cs="Arial"/>
          <w:szCs w:val="24"/>
        </w:rPr>
      </w:r>
      <w:r w:rsidR="00060F9B">
        <w:rPr>
          <w:rFonts w:cs="Arial"/>
          <w:szCs w:val="24"/>
        </w:rPr>
        <w:fldChar w:fldCharType="separate"/>
      </w:r>
      <w:r w:rsidRPr="00C80734">
        <w:rPr>
          <w:rFonts w:cs="Arial"/>
          <w:szCs w:val="24"/>
        </w:rPr>
        <w:fldChar w:fldCharType="end"/>
      </w:r>
      <w:r w:rsidRPr="00C80734">
        <w:rPr>
          <w:rFonts w:cs="Arial"/>
          <w:szCs w:val="24"/>
        </w:rPr>
        <w:tab/>
      </w:r>
      <w:r w:rsidR="00D562CA" w:rsidRPr="00C74F69">
        <w:rPr>
          <w:sz w:val="24"/>
          <w:szCs w:val="24"/>
        </w:rPr>
        <w:t>Publikumsverkehr</w:t>
      </w:r>
    </w:p>
    <w:p w14:paraId="2A0343EC" w14:textId="77777777" w:rsidR="00D562CA" w:rsidRDefault="0055107F" w:rsidP="0055107F">
      <w:pPr>
        <w:widowControl/>
        <w:overflowPunct w:val="0"/>
        <w:autoSpaceDE w:val="0"/>
        <w:autoSpaceDN w:val="0"/>
        <w:adjustRightInd w:val="0"/>
        <w:spacing w:line="276" w:lineRule="auto"/>
        <w:ind w:left="1428"/>
        <w:jc w:val="both"/>
        <w:textAlignment w:val="baseline"/>
        <w:rPr>
          <w:sz w:val="24"/>
          <w:szCs w:val="24"/>
        </w:rPr>
      </w:pPr>
      <w:r w:rsidRPr="00C80734">
        <w:rPr>
          <w:rFonts w:cs="Arial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0734">
        <w:rPr>
          <w:rFonts w:cs="Arial"/>
          <w:szCs w:val="24"/>
        </w:rPr>
        <w:instrText xml:space="preserve"> FORMCHECKBOX </w:instrText>
      </w:r>
      <w:r w:rsidR="00060F9B">
        <w:rPr>
          <w:rFonts w:cs="Arial"/>
          <w:szCs w:val="24"/>
        </w:rPr>
      </w:r>
      <w:r w:rsidR="00060F9B">
        <w:rPr>
          <w:rFonts w:cs="Arial"/>
          <w:szCs w:val="24"/>
        </w:rPr>
        <w:fldChar w:fldCharType="separate"/>
      </w:r>
      <w:r w:rsidRPr="00C80734">
        <w:rPr>
          <w:rFonts w:cs="Arial"/>
          <w:szCs w:val="24"/>
        </w:rPr>
        <w:fldChar w:fldCharType="end"/>
      </w:r>
      <w:r w:rsidRPr="00C80734">
        <w:rPr>
          <w:rFonts w:cs="Arial"/>
          <w:szCs w:val="24"/>
        </w:rPr>
        <w:tab/>
      </w:r>
      <w:r>
        <w:rPr>
          <w:sz w:val="24"/>
          <w:szCs w:val="24"/>
        </w:rPr>
        <w:t>Reisetätigkeit</w:t>
      </w:r>
    </w:p>
    <w:p w14:paraId="5A51826F" w14:textId="77777777" w:rsidR="00D562CA" w:rsidRDefault="0055107F" w:rsidP="0055107F">
      <w:pPr>
        <w:widowControl/>
        <w:overflowPunct w:val="0"/>
        <w:autoSpaceDE w:val="0"/>
        <w:autoSpaceDN w:val="0"/>
        <w:adjustRightInd w:val="0"/>
        <w:spacing w:line="276" w:lineRule="auto"/>
        <w:ind w:left="1428"/>
        <w:jc w:val="both"/>
        <w:textAlignment w:val="baseline"/>
        <w:rPr>
          <w:sz w:val="24"/>
          <w:szCs w:val="24"/>
        </w:rPr>
      </w:pPr>
      <w:r w:rsidRPr="00C80734">
        <w:rPr>
          <w:rFonts w:cs="Arial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0734">
        <w:rPr>
          <w:rFonts w:cs="Arial"/>
          <w:szCs w:val="24"/>
        </w:rPr>
        <w:instrText xml:space="preserve"> FORMCHECKBOX </w:instrText>
      </w:r>
      <w:r w:rsidR="00060F9B">
        <w:rPr>
          <w:rFonts w:cs="Arial"/>
          <w:szCs w:val="24"/>
        </w:rPr>
      </w:r>
      <w:r w:rsidR="00060F9B">
        <w:rPr>
          <w:rFonts w:cs="Arial"/>
          <w:szCs w:val="24"/>
        </w:rPr>
        <w:fldChar w:fldCharType="separate"/>
      </w:r>
      <w:r w:rsidRPr="00C80734">
        <w:rPr>
          <w:rFonts w:cs="Arial"/>
          <w:szCs w:val="24"/>
        </w:rPr>
        <w:fldChar w:fldCharType="end"/>
      </w:r>
      <w:r w:rsidRPr="00C80734">
        <w:rPr>
          <w:rFonts w:cs="Arial"/>
          <w:szCs w:val="24"/>
        </w:rPr>
        <w:tab/>
      </w:r>
      <w:r w:rsidR="00D562CA" w:rsidRPr="00C74F69">
        <w:rPr>
          <w:sz w:val="24"/>
          <w:szCs w:val="24"/>
        </w:rPr>
        <w:t>Umgang mit gesundheitsgefährdenden Stoffen</w:t>
      </w:r>
    </w:p>
    <w:p w14:paraId="0405C407" w14:textId="77777777" w:rsidR="0097230C" w:rsidRDefault="0055107F" w:rsidP="0055107F">
      <w:pPr>
        <w:widowControl/>
        <w:overflowPunct w:val="0"/>
        <w:autoSpaceDE w:val="0"/>
        <w:autoSpaceDN w:val="0"/>
        <w:adjustRightInd w:val="0"/>
        <w:spacing w:line="276" w:lineRule="auto"/>
        <w:ind w:left="1428"/>
        <w:jc w:val="both"/>
        <w:textAlignment w:val="baseline"/>
        <w:rPr>
          <w:sz w:val="24"/>
          <w:szCs w:val="24"/>
        </w:rPr>
      </w:pPr>
      <w:r w:rsidRPr="00C80734">
        <w:rPr>
          <w:rFonts w:cs="Arial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0734">
        <w:rPr>
          <w:rFonts w:cs="Arial"/>
          <w:szCs w:val="24"/>
        </w:rPr>
        <w:instrText xml:space="preserve"> FORMCHECKBOX </w:instrText>
      </w:r>
      <w:r w:rsidR="00060F9B">
        <w:rPr>
          <w:rFonts w:cs="Arial"/>
          <w:szCs w:val="24"/>
        </w:rPr>
      </w:r>
      <w:r w:rsidR="00060F9B">
        <w:rPr>
          <w:rFonts w:cs="Arial"/>
          <w:szCs w:val="24"/>
        </w:rPr>
        <w:fldChar w:fldCharType="separate"/>
      </w:r>
      <w:r w:rsidRPr="00C80734">
        <w:rPr>
          <w:rFonts w:cs="Arial"/>
          <w:szCs w:val="24"/>
        </w:rPr>
        <w:fldChar w:fldCharType="end"/>
      </w:r>
      <w:r w:rsidRPr="00C80734">
        <w:rPr>
          <w:rFonts w:cs="Arial"/>
          <w:szCs w:val="24"/>
        </w:rPr>
        <w:tab/>
      </w:r>
      <w:r w:rsidR="0097230C" w:rsidRPr="00C74F69">
        <w:rPr>
          <w:sz w:val="24"/>
          <w:szCs w:val="24"/>
        </w:rPr>
        <w:t>Schichtarbeit</w:t>
      </w:r>
    </w:p>
    <w:p w14:paraId="6C3E0301" w14:textId="77777777" w:rsidR="0097230C" w:rsidRDefault="0055107F" w:rsidP="007F3513">
      <w:pPr>
        <w:widowControl/>
        <w:tabs>
          <w:tab w:val="left" w:pos="1843"/>
        </w:tabs>
        <w:overflowPunct w:val="0"/>
        <w:autoSpaceDE w:val="0"/>
        <w:autoSpaceDN w:val="0"/>
        <w:adjustRightInd w:val="0"/>
        <w:spacing w:line="276" w:lineRule="auto"/>
        <w:ind w:left="1428"/>
        <w:jc w:val="both"/>
        <w:textAlignment w:val="baseline"/>
        <w:rPr>
          <w:sz w:val="24"/>
          <w:szCs w:val="24"/>
        </w:rPr>
      </w:pPr>
      <w:r w:rsidRPr="00C80734">
        <w:rPr>
          <w:rFonts w:cs="Arial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0734">
        <w:rPr>
          <w:rFonts w:cs="Arial"/>
          <w:szCs w:val="24"/>
        </w:rPr>
        <w:instrText xml:space="preserve"> FORMCHECKBOX </w:instrText>
      </w:r>
      <w:r w:rsidR="00060F9B">
        <w:rPr>
          <w:rFonts w:cs="Arial"/>
          <w:szCs w:val="24"/>
        </w:rPr>
      </w:r>
      <w:r w:rsidR="00060F9B">
        <w:rPr>
          <w:rFonts w:cs="Arial"/>
          <w:szCs w:val="24"/>
        </w:rPr>
        <w:fldChar w:fldCharType="separate"/>
      </w:r>
      <w:r w:rsidRPr="00C80734">
        <w:rPr>
          <w:rFonts w:cs="Arial"/>
          <w:szCs w:val="24"/>
        </w:rPr>
        <w:fldChar w:fldCharType="end"/>
      </w:r>
      <w:r w:rsidR="007F3513">
        <w:rPr>
          <w:rFonts w:cs="Arial"/>
          <w:szCs w:val="24"/>
        </w:rPr>
        <w:tab/>
      </w:r>
      <w:r w:rsidR="007F3513">
        <w:rPr>
          <w:rFonts w:cs="Arial"/>
          <w:szCs w:val="24"/>
        </w:rPr>
        <w:tab/>
      </w:r>
      <w:r w:rsidR="0097230C" w:rsidRPr="00C74F69">
        <w:rPr>
          <w:sz w:val="24"/>
          <w:szCs w:val="24"/>
        </w:rPr>
        <w:t>Blockarbeit</w:t>
      </w:r>
    </w:p>
    <w:p w14:paraId="22061BA0" w14:textId="77777777" w:rsidR="0097230C" w:rsidRDefault="0055107F" w:rsidP="007F3513">
      <w:pPr>
        <w:widowControl/>
        <w:overflowPunct w:val="0"/>
        <w:autoSpaceDE w:val="0"/>
        <w:autoSpaceDN w:val="0"/>
        <w:adjustRightInd w:val="0"/>
        <w:spacing w:line="276" w:lineRule="auto"/>
        <w:ind w:left="2124" w:hanging="696"/>
        <w:jc w:val="both"/>
        <w:textAlignment w:val="baseline"/>
        <w:rPr>
          <w:sz w:val="24"/>
          <w:szCs w:val="24"/>
        </w:rPr>
      </w:pPr>
      <w:r w:rsidRPr="00C80734">
        <w:rPr>
          <w:rFonts w:cs="Arial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0734">
        <w:rPr>
          <w:rFonts w:cs="Arial"/>
          <w:szCs w:val="24"/>
        </w:rPr>
        <w:instrText xml:space="preserve"> FORMCHECKBOX </w:instrText>
      </w:r>
      <w:r w:rsidR="00060F9B">
        <w:rPr>
          <w:rFonts w:cs="Arial"/>
          <w:szCs w:val="24"/>
        </w:rPr>
      </w:r>
      <w:r w:rsidR="00060F9B">
        <w:rPr>
          <w:rFonts w:cs="Arial"/>
          <w:szCs w:val="24"/>
        </w:rPr>
        <w:fldChar w:fldCharType="separate"/>
      </w:r>
      <w:r w:rsidRPr="00C80734">
        <w:rPr>
          <w:rFonts w:cs="Arial"/>
          <w:szCs w:val="24"/>
        </w:rPr>
        <w:fldChar w:fldCharType="end"/>
      </w:r>
      <w:r w:rsidRPr="00C80734">
        <w:rPr>
          <w:rFonts w:cs="Arial"/>
          <w:szCs w:val="24"/>
        </w:rPr>
        <w:tab/>
      </w:r>
      <w:r w:rsidR="0097230C" w:rsidRPr="00C74F69">
        <w:rPr>
          <w:sz w:val="24"/>
          <w:szCs w:val="24"/>
        </w:rPr>
        <w:t>Arbeitszei</w:t>
      </w:r>
      <w:r w:rsidR="00A24215" w:rsidRPr="00C74F69">
        <w:rPr>
          <w:sz w:val="24"/>
          <w:szCs w:val="24"/>
        </w:rPr>
        <w:t xml:space="preserve">t: Reduzierung der Arbeitszeit </w:t>
      </w:r>
      <w:r w:rsidR="0097230C" w:rsidRPr="00C74F69">
        <w:rPr>
          <w:sz w:val="24"/>
          <w:szCs w:val="24"/>
        </w:rPr>
        <w:t xml:space="preserve">auf maximal </w:t>
      </w:r>
      <w:r w:rsidR="00925A80" w:rsidRPr="006211F1">
        <w:rPr>
          <w:rFonts w:cs="Arial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8" w:name="Text13"/>
      <w:r w:rsidR="00925A80" w:rsidRPr="006211F1">
        <w:rPr>
          <w:rFonts w:cs="Arial"/>
          <w:szCs w:val="24"/>
        </w:rPr>
        <w:instrText xml:space="preserve"> FORMTEXT </w:instrText>
      </w:r>
      <w:r w:rsidR="00925A80" w:rsidRPr="006211F1">
        <w:rPr>
          <w:rFonts w:cs="Arial"/>
          <w:szCs w:val="24"/>
        </w:rPr>
      </w:r>
      <w:r w:rsidR="00925A80" w:rsidRPr="006211F1">
        <w:rPr>
          <w:rFonts w:cs="Arial"/>
          <w:szCs w:val="24"/>
        </w:rPr>
        <w:fldChar w:fldCharType="separate"/>
      </w:r>
      <w:r w:rsidR="00925A80" w:rsidRPr="006211F1">
        <w:rPr>
          <w:rFonts w:cs="Arial"/>
          <w:noProof/>
          <w:szCs w:val="24"/>
        </w:rPr>
        <w:t> </w:t>
      </w:r>
      <w:r w:rsidR="00925A80" w:rsidRPr="006211F1">
        <w:rPr>
          <w:rFonts w:cs="Arial"/>
          <w:noProof/>
          <w:szCs w:val="24"/>
        </w:rPr>
        <w:t> </w:t>
      </w:r>
      <w:r w:rsidR="00925A80" w:rsidRPr="006211F1">
        <w:rPr>
          <w:rFonts w:cs="Arial"/>
          <w:noProof/>
          <w:szCs w:val="24"/>
        </w:rPr>
        <w:t> </w:t>
      </w:r>
      <w:r w:rsidR="00925A80" w:rsidRPr="006211F1">
        <w:rPr>
          <w:rFonts w:cs="Arial"/>
          <w:noProof/>
          <w:szCs w:val="24"/>
        </w:rPr>
        <w:t> </w:t>
      </w:r>
      <w:r w:rsidR="00925A80" w:rsidRPr="006211F1">
        <w:rPr>
          <w:rFonts w:cs="Arial"/>
          <w:noProof/>
          <w:szCs w:val="24"/>
        </w:rPr>
        <w:t> </w:t>
      </w:r>
      <w:r w:rsidR="00925A80" w:rsidRPr="006211F1">
        <w:rPr>
          <w:rFonts w:cs="Arial"/>
          <w:szCs w:val="24"/>
        </w:rPr>
        <w:fldChar w:fldCharType="end"/>
      </w:r>
      <w:bookmarkEnd w:id="28"/>
      <w:r w:rsidR="00925A80">
        <w:rPr>
          <w:sz w:val="24"/>
          <w:szCs w:val="24"/>
        </w:rPr>
        <w:t xml:space="preserve"> </w:t>
      </w:r>
      <w:r w:rsidR="0097230C" w:rsidRPr="00C74F69">
        <w:rPr>
          <w:sz w:val="24"/>
          <w:szCs w:val="24"/>
        </w:rPr>
        <w:t xml:space="preserve">Stunden am Tag/ </w:t>
      </w:r>
      <w:r w:rsidR="00925A80" w:rsidRPr="006211F1">
        <w:rPr>
          <w:rFonts w:cs="Arial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925A80" w:rsidRPr="006211F1">
        <w:rPr>
          <w:rFonts w:cs="Arial"/>
          <w:szCs w:val="24"/>
        </w:rPr>
        <w:instrText xml:space="preserve"> FORMTEXT </w:instrText>
      </w:r>
      <w:r w:rsidR="00925A80" w:rsidRPr="006211F1">
        <w:rPr>
          <w:rFonts w:cs="Arial"/>
          <w:szCs w:val="24"/>
        </w:rPr>
      </w:r>
      <w:r w:rsidR="00925A80" w:rsidRPr="006211F1">
        <w:rPr>
          <w:rFonts w:cs="Arial"/>
          <w:szCs w:val="24"/>
        </w:rPr>
        <w:fldChar w:fldCharType="separate"/>
      </w:r>
      <w:r w:rsidR="00925A80" w:rsidRPr="006211F1">
        <w:rPr>
          <w:rFonts w:cs="Arial"/>
          <w:noProof/>
          <w:szCs w:val="24"/>
        </w:rPr>
        <w:t> </w:t>
      </w:r>
      <w:r w:rsidR="00925A80" w:rsidRPr="006211F1">
        <w:rPr>
          <w:rFonts w:cs="Arial"/>
          <w:noProof/>
          <w:szCs w:val="24"/>
        </w:rPr>
        <w:t> </w:t>
      </w:r>
      <w:r w:rsidR="00925A80" w:rsidRPr="006211F1">
        <w:rPr>
          <w:rFonts w:cs="Arial"/>
          <w:noProof/>
          <w:szCs w:val="24"/>
        </w:rPr>
        <w:t> </w:t>
      </w:r>
      <w:r w:rsidR="00925A80" w:rsidRPr="006211F1">
        <w:rPr>
          <w:rFonts w:cs="Arial"/>
          <w:noProof/>
          <w:szCs w:val="24"/>
        </w:rPr>
        <w:t> </w:t>
      </w:r>
      <w:r w:rsidR="00925A80" w:rsidRPr="006211F1">
        <w:rPr>
          <w:rFonts w:cs="Arial"/>
          <w:noProof/>
          <w:szCs w:val="24"/>
        </w:rPr>
        <w:t> </w:t>
      </w:r>
      <w:r w:rsidR="00925A80" w:rsidRPr="006211F1">
        <w:rPr>
          <w:rFonts w:cs="Arial"/>
          <w:szCs w:val="24"/>
        </w:rPr>
        <w:fldChar w:fldCharType="end"/>
      </w:r>
      <w:r w:rsidR="00925A80">
        <w:rPr>
          <w:rFonts w:cs="Arial"/>
          <w:szCs w:val="24"/>
        </w:rPr>
        <w:t xml:space="preserve"> </w:t>
      </w:r>
      <w:r w:rsidR="0097230C" w:rsidRPr="00C74F69">
        <w:rPr>
          <w:sz w:val="24"/>
          <w:szCs w:val="24"/>
        </w:rPr>
        <w:t>Tage im Monat</w:t>
      </w:r>
    </w:p>
    <w:p w14:paraId="5F5E9015" w14:textId="77777777" w:rsidR="00D562CA" w:rsidRDefault="00925A80" w:rsidP="00925A80">
      <w:pPr>
        <w:widowControl/>
        <w:overflowPunct w:val="0"/>
        <w:autoSpaceDE w:val="0"/>
        <w:autoSpaceDN w:val="0"/>
        <w:adjustRightInd w:val="0"/>
        <w:spacing w:line="276" w:lineRule="auto"/>
        <w:ind w:left="1785" w:hanging="357"/>
        <w:jc w:val="both"/>
        <w:textAlignment w:val="baseline"/>
        <w:rPr>
          <w:sz w:val="24"/>
          <w:szCs w:val="24"/>
        </w:rPr>
      </w:pPr>
      <w:r w:rsidRPr="00C80734">
        <w:rPr>
          <w:rFonts w:cs="Arial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0734">
        <w:rPr>
          <w:rFonts w:cs="Arial"/>
          <w:szCs w:val="24"/>
        </w:rPr>
        <w:instrText xml:space="preserve"> FORMCHECKBOX </w:instrText>
      </w:r>
      <w:r w:rsidR="00060F9B">
        <w:rPr>
          <w:rFonts w:cs="Arial"/>
          <w:szCs w:val="24"/>
        </w:rPr>
      </w:r>
      <w:r w:rsidR="00060F9B">
        <w:rPr>
          <w:rFonts w:cs="Arial"/>
          <w:szCs w:val="24"/>
        </w:rPr>
        <w:fldChar w:fldCharType="separate"/>
      </w:r>
      <w:r w:rsidRPr="00C80734">
        <w:rPr>
          <w:rFonts w:cs="Arial"/>
          <w:szCs w:val="24"/>
        </w:rPr>
        <w:fldChar w:fldCharType="end"/>
      </w:r>
      <w:r w:rsidR="007F3513">
        <w:rPr>
          <w:rFonts w:cs="Arial"/>
          <w:szCs w:val="24"/>
        </w:rPr>
        <w:tab/>
      </w:r>
      <w:r w:rsidR="007F3513">
        <w:rPr>
          <w:rFonts w:cs="Arial"/>
          <w:szCs w:val="24"/>
        </w:rPr>
        <w:tab/>
      </w:r>
      <w:r w:rsidR="00D562CA" w:rsidRPr="00C74F69">
        <w:rPr>
          <w:sz w:val="24"/>
          <w:szCs w:val="24"/>
        </w:rPr>
        <w:t>Geräuschbelastung</w:t>
      </w:r>
    </w:p>
    <w:p w14:paraId="49CA4FFE" w14:textId="77777777" w:rsidR="00D562CA" w:rsidRDefault="00925A80" w:rsidP="00925A80">
      <w:pPr>
        <w:widowControl/>
        <w:overflowPunct w:val="0"/>
        <w:autoSpaceDE w:val="0"/>
        <w:autoSpaceDN w:val="0"/>
        <w:adjustRightInd w:val="0"/>
        <w:spacing w:line="276" w:lineRule="auto"/>
        <w:ind w:left="1785" w:hanging="357"/>
        <w:jc w:val="both"/>
        <w:textAlignment w:val="baseline"/>
        <w:rPr>
          <w:sz w:val="24"/>
          <w:szCs w:val="24"/>
        </w:rPr>
      </w:pPr>
      <w:r w:rsidRPr="00C80734">
        <w:rPr>
          <w:rFonts w:cs="Arial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0734">
        <w:rPr>
          <w:rFonts w:cs="Arial"/>
          <w:szCs w:val="24"/>
        </w:rPr>
        <w:instrText xml:space="preserve"> FORMCHECKBOX </w:instrText>
      </w:r>
      <w:r w:rsidR="00060F9B">
        <w:rPr>
          <w:rFonts w:cs="Arial"/>
          <w:szCs w:val="24"/>
        </w:rPr>
      </w:r>
      <w:r w:rsidR="00060F9B">
        <w:rPr>
          <w:rFonts w:cs="Arial"/>
          <w:szCs w:val="24"/>
        </w:rPr>
        <w:fldChar w:fldCharType="separate"/>
      </w:r>
      <w:r w:rsidRPr="00C80734">
        <w:rPr>
          <w:rFonts w:cs="Arial"/>
          <w:szCs w:val="24"/>
        </w:rPr>
        <w:fldChar w:fldCharType="end"/>
      </w:r>
      <w:r w:rsidR="007F3513">
        <w:rPr>
          <w:rFonts w:cs="Arial"/>
          <w:szCs w:val="24"/>
        </w:rPr>
        <w:tab/>
      </w:r>
      <w:r w:rsidR="007F3513">
        <w:rPr>
          <w:rFonts w:cs="Arial"/>
          <w:szCs w:val="24"/>
        </w:rPr>
        <w:tab/>
      </w:r>
      <w:r w:rsidR="007075A2" w:rsidRPr="00C74F69">
        <w:rPr>
          <w:sz w:val="24"/>
          <w:szCs w:val="24"/>
        </w:rPr>
        <w:t>k</w:t>
      </w:r>
      <w:r w:rsidR="00D562CA" w:rsidRPr="00C74F69">
        <w:rPr>
          <w:sz w:val="24"/>
          <w:szCs w:val="24"/>
        </w:rPr>
        <w:t>örperliche</w:t>
      </w:r>
      <w:r w:rsidR="007075A2" w:rsidRPr="00C74F69">
        <w:rPr>
          <w:sz w:val="24"/>
          <w:szCs w:val="24"/>
        </w:rPr>
        <w:t>r</w:t>
      </w:r>
      <w:r w:rsidR="00D562CA" w:rsidRPr="00C74F69">
        <w:rPr>
          <w:sz w:val="24"/>
          <w:szCs w:val="24"/>
        </w:rPr>
        <w:t xml:space="preserve"> Betätigung</w:t>
      </w:r>
    </w:p>
    <w:p w14:paraId="716B9F5C" w14:textId="77777777" w:rsidR="00925A80" w:rsidRPr="00925A80" w:rsidRDefault="00925A80" w:rsidP="00925A80">
      <w:pPr>
        <w:widowControl/>
        <w:overflowPunct w:val="0"/>
        <w:autoSpaceDE w:val="0"/>
        <w:autoSpaceDN w:val="0"/>
        <w:adjustRightInd w:val="0"/>
        <w:spacing w:line="276" w:lineRule="auto"/>
        <w:ind w:left="1785" w:hanging="357"/>
        <w:jc w:val="both"/>
        <w:textAlignment w:val="baseline"/>
        <w:rPr>
          <w:sz w:val="24"/>
          <w:szCs w:val="24"/>
        </w:rPr>
      </w:pPr>
      <w:r w:rsidRPr="00925A80">
        <w:rPr>
          <w:sz w:val="24"/>
          <w:szCs w:val="24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30"/>
      <w:r w:rsidRPr="00925A80">
        <w:rPr>
          <w:sz w:val="24"/>
          <w:szCs w:val="24"/>
        </w:rPr>
        <w:instrText xml:space="preserve"> FORMCHECKBOX </w:instrText>
      </w:r>
      <w:r w:rsidR="00060F9B">
        <w:rPr>
          <w:sz w:val="24"/>
          <w:szCs w:val="24"/>
        </w:rPr>
      </w:r>
      <w:r w:rsidR="00060F9B">
        <w:rPr>
          <w:sz w:val="24"/>
          <w:szCs w:val="24"/>
        </w:rPr>
        <w:fldChar w:fldCharType="separate"/>
      </w:r>
      <w:r w:rsidRPr="00925A80">
        <w:rPr>
          <w:sz w:val="24"/>
          <w:szCs w:val="24"/>
        </w:rPr>
        <w:fldChar w:fldCharType="end"/>
      </w:r>
      <w:bookmarkEnd w:id="29"/>
      <w:r w:rsidR="007F3513">
        <w:rPr>
          <w:sz w:val="24"/>
          <w:szCs w:val="24"/>
        </w:rPr>
        <w:tab/>
      </w:r>
      <w:r w:rsidR="007F3513">
        <w:rPr>
          <w:sz w:val="24"/>
          <w:szCs w:val="24"/>
        </w:rPr>
        <w:tab/>
      </w:r>
      <w:r w:rsidRPr="00925A80">
        <w:rPr>
          <w:sz w:val="24"/>
          <w:szCs w:val="24"/>
        </w:rPr>
        <w:t xml:space="preserve">Tätigkeiten überwiegend im </w:t>
      </w:r>
      <w:r w:rsidRPr="00925A80">
        <w:rPr>
          <w:sz w:val="24"/>
          <w:szCs w:val="24"/>
        </w:rPr>
        <w:fldChar w:fldCharType="begin">
          <w:ffData>
            <w:name w:val="Dropdown7"/>
            <w:enabled/>
            <w:calcOnExit w:val="0"/>
            <w:ddList>
              <w:listEntry w:val="bitte ausfüllen"/>
              <w:listEntry w:val="Stehen"/>
              <w:listEntry w:val="Sitzen"/>
            </w:ddList>
          </w:ffData>
        </w:fldChar>
      </w:r>
      <w:bookmarkStart w:id="30" w:name="Dropdown7"/>
      <w:r w:rsidRPr="00925A80">
        <w:rPr>
          <w:sz w:val="24"/>
          <w:szCs w:val="24"/>
        </w:rPr>
        <w:instrText xml:space="preserve"> FORMDROPDOWN </w:instrText>
      </w:r>
      <w:r w:rsidR="00060F9B">
        <w:rPr>
          <w:sz w:val="24"/>
          <w:szCs w:val="24"/>
        </w:rPr>
      </w:r>
      <w:r w:rsidR="00060F9B">
        <w:rPr>
          <w:sz w:val="24"/>
          <w:szCs w:val="24"/>
        </w:rPr>
        <w:fldChar w:fldCharType="separate"/>
      </w:r>
      <w:r w:rsidRPr="00925A80">
        <w:rPr>
          <w:sz w:val="24"/>
          <w:szCs w:val="24"/>
        </w:rPr>
        <w:fldChar w:fldCharType="end"/>
      </w:r>
      <w:bookmarkEnd w:id="30"/>
    </w:p>
    <w:p w14:paraId="48CD6F54" w14:textId="77777777" w:rsidR="00925A80" w:rsidRPr="00925A80" w:rsidRDefault="00925A80" w:rsidP="00925A80">
      <w:pPr>
        <w:widowControl/>
        <w:overflowPunct w:val="0"/>
        <w:autoSpaceDE w:val="0"/>
        <w:autoSpaceDN w:val="0"/>
        <w:adjustRightInd w:val="0"/>
        <w:spacing w:line="276" w:lineRule="auto"/>
        <w:ind w:left="1785" w:hanging="357"/>
        <w:jc w:val="both"/>
        <w:textAlignment w:val="baseline"/>
        <w:rPr>
          <w:sz w:val="24"/>
          <w:szCs w:val="24"/>
        </w:rPr>
      </w:pPr>
      <w:r w:rsidRPr="00925A80">
        <w:rPr>
          <w:sz w:val="24"/>
          <w:szCs w:val="24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19"/>
      <w:r w:rsidRPr="00925A80">
        <w:rPr>
          <w:sz w:val="24"/>
          <w:szCs w:val="24"/>
        </w:rPr>
        <w:instrText xml:space="preserve"> FORMCHECKBOX </w:instrText>
      </w:r>
      <w:r w:rsidR="00060F9B">
        <w:rPr>
          <w:sz w:val="24"/>
          <w:szCs w:val="24"/>
        </w:rPr>
      </w:r>
      <w:r w:rsidR="00060F9B">
        <w:rPr>
          <w:sz w:val="24"/>
          <w:szCs w:val="24"/>
        </w:rPr>
        <w:fldChar w:fldCharType="separate"/>
      </w:r>
      <w:r w:rsidRPr="00925A80">
        <w:rPr>
          <w:sz w:val="24"/>
          <w:szCs w:val="24"/>
        </w:rPr>
        <w:fldChar w:fldCharType="end"/>
      </w:r>
      <w:bookmarkEnd w:id="31"/>
      <w:r w:rsidRPr="00925A80">
        <w:rPr>
          <w:sz w:val="24"/>
          <w:szCs w:val="24"/>
        </w:rPr>
        <w:tab/>
      </w:r>
      <w:r w:rsidR="007F3513">
        <w:rPr>
          <w:sz w:val="24"/>
          <w:szCs w:val="24"/>
        </w:rPr>
        <w:tab/>
      </w:r>
      <w:r w:rsidR="00D879DC">
        <w:rPr>
          <w:sz w:val="24"/>
          <w:szCs w:val="24"/>
        </w:rPr>
        <w:t>Sonstige, Beschreibung:</w:t>
      </w:r>
    </w:p>
    <w:p w14:paraId="0C34BA5E" w14:textId="77777777" w:rsidR="00925A80" w:rsidRDefault="00925A80" w:rsidP="00925A80">
      <w:pPr>
        <w:widowControl/>
        <w:tabs>
          <w:tab w:val="left" w:pos="1428"/>
        </w:tabs>
        <w:overflowPunct w:val="0"/>
        <w:autoSpaceDE w:val="0"/>
        <w:autoSpaceDN w:val="0"/>
        <w:adjustRightInd w:val="0"/>
        <w:spacing w:line="276" w:lineRule="auto"/>
        <w:ind w:left="1785" w:hanging="35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ab/>
      </w:r>
      <w:r w:rsidR="007F3513">
        <w:rPr>
          <w:sz w:val="24"/>
          <w:szCs w:val="24"/>
        </w:rPr>
        <w:tab/>
      </w:r>
      <w:r w:rsidRPr="00925A80">
        <w:rPr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925A80">
        <w:rPr>
          <w:sz w:val="24"/>
          <w:szCs w:val="24"/>
        </w:rPr>
        <w:instrText xml:space="preserve"> FORMTEXT </w:instrText>
      </w:r>
      <w:r w:rsidRPr="00925A80">
        <w:rPr>
          <w:sz w:val="24"/>
          <w:szCs w:val="24"/>
        </w:rPr>
      </w:r>
      <w:r w:rsidRPr="00925A80">
        <w:rPr>
          <w:sz w:val="24"/>
          <w:szCs w:val="24"/>
        </w:rPr>
        <w:fldChar w:fldCharType="separate"/>
      </w:r>
      <w:r w:rsidRPr="00925A80">
        <w:rPr>
          <w:sz w:val="24"/>
          <w:szCs w:val="24"/>
        </w:rPr>
        <w:t> </w:t>
      </w:r>
      <w:r w:rsidRPr="00925A80">
        <w:rPr>
          <w:sz w:val="24"/>
          <w:szCs w:val="24"/>
        </w:rPr>
        <w:t> </w:t>
      </w:r>
      <w:r w:rsidRPr="00925A80">
        <w:rPr>
          <w:sz w:val="24"/>
          <w:szCs w:val="24"/>
        </w:rPr>
        <w:t> </w:t>
      </w:r>
      <w:r w:rsidRPr="00925A80">
        <w:rPr>
          <w:sz w:val="24"/>
          <w:szCs w:val="24"/>
        </w:rPr>
        <w:t> </w:t>
      </w:r>
      <w:r w:rsidRPr="00925A80">
        <w:rPr>
          <w:sz w:val="24"/>
          <w:szCs w:val="24"/>
        </w:rPr>
        <w:t> </w:t>
      </w:r>
      <w:r w:rsidRPr="00925A80">
        <w:rPr>
          <w:sz w:val="24"/>
          <w:szCs w:val="24"/>
        </w:rPr>
        <w:fldChar w:fldCharType="end"/>
      </w:r>
    </w:p>
    <w:p w14:paraId="5DDE5B3F" w14:textId="77777777" w:rsidR="00574731" w:rsidRPr="00925A80" w:rsidRDefault="00925A80" w:rsidP="00925A80">
      <w:pPr>
        <w:widowControl/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kern w:val="28"/>
          <w:sz w:val="24"/>
          <w:szCs w:val="24"/>
        </w:rPr>
      </w:pPr>
      <w:r w:rsidRPr="00C433F6">
        <w:rPr>
          <w:rFonts w:cs="Arial"/>
          <w:kern w:val="28"/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33F6">
        <w:rPr>
          <w:rFonts w:cs="Arial"/>
          <w:kern w:val="28"/>
          <w:sz w:val="24"/>
          <w:szCs w:val="24"/>
        </w:rPr>
        <w:instrText xml:space="preserve"> FORMCHECKBOX </w:instrText>
      </w:r>
      <w:r w:rsidR="00060F9B">
        <w:rPr>
          <w:rFonts w:cs="Arial"/>
          <w:kern w:val="28"/>
          <w:sz w:val="24"/>
          <w:szCs w:val="24"/>
        </w:rPr>
      </w:r>
      <w:r w:rsidR="00060F9B">
        <w:rPr>
          <w:rFonts w:cs="Arial"/>
          <w:kern w:val="28"/>
          <w:sz w:val="24"/>
          <w:szCs w:val="24"/>
        </w:rPr>
        <w:fldChar w:fldCharType="separate"/>
      </w:r>
      <w:r w:rsidRPr="00C433F6">
        <w:rPr>
          <w:rFonts w:cs="Arial"/>
          <w:kern w:val="28"/>
          <w:sz w:val="24"/>
          <w:szCs w:val="24"/>
        </w:rPr>
        <w:fldChar w:fldCharType="end"/>
      </w:r>
      <w:r w:rsidRPr="00C433F6">
        <w:rPr>
          <w:rFonts w:cs="Arial"/>
          <w:kern w:val="28"/>
          <w:sz w:val="24"/>
          <w:szCs w:val="24"/>
        </w:rPr>
        <w:tab/>
      </w:r>
      <w:r w:rsidR="00574731" w:rsidRPr="00925A80">
        <w:rPr>
          <w:sz w:val="24"/>
          <w:szCs w:val="24"/>
        </w:rPr>
        <w:t>Nein</w:t>
      </w:r>
      <w:r w:rsidR="00394A6C" w:rsidRPr="00925A80">
        <w:rPr>
          <w:sz w:val="24"/>
          <w:szCs w:val="24"/>
        </w:rPr>
        <w:t>.</w:t>
      </w:r>
    </w:p>
    <w:p w14:paraId="365F7B72" w14:textId="77777777" w:rsidR="00574731" w:rsidRPr="00C74F69" w:rsidRDefault="00574731" w:rsidP="00574731">
      <w:pPr>
        <w:widowControl/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</w:p>
    <w:p w14:paraId="080F8C0D" w14:textId="77777777" w:rsidR="00BE3CA1" w:rsidRPr="00C74F69" w:rsidRDefault="00BE3CA1" w:rsidP="00BE3CA1">
      <w:pPr>
        <w:widowControl/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</w:p>
    <w:p w14:paraId="577C74B6" w14:textId="77777777" w:rsidR="007F3513" w:rsidRDefault="007F3513" w:rsidP="007F3513">
      <w:pPr>
        <w:widowControl/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IV.</w:t>
      </w:r>
      <w:r>
        <w:rPr>
          <w:b/>
          <w:sz w:val="24"/>
          <w:szCs w:val="24"/>
        </w:rPr>
        <w:tab/>
      </w:r>
      <w:r w:rsidR="00102D1B" w:rsidRPr="00C74F69">
        <w:rPr>
          <w:b/>
          <w:sz w:val="24"/>
          <w:szCs w:val="24"/>
        </w:rPr>
        <w:t xml:space="preserve">Stellungnahme </w:t>
      </w:r>
      <w:r w:rsidR="007D49BB" w:rsidRPr="00C74F69">
        <w:rPr>
          <w:b/>
          <w:sz w:val="24"/>
          <w:szCs w:val="24"/>
        </w:rPr>
        <w:t xml:space="preserve">zur anderweitigen Verwendung zur Vermeidung der </w:t>
      </w:r>
    </w:p>
    <w:p w14:paraId="5C96477A" w14:textId="77777777" w:rsidR="0095082D" w:rsidRPr="00C74F69" w:rsidRDefault="007F3513" w:rsidP="007F3513">
      <w:pPr>
        <w:widowControl/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D49BB" w:rsidRPr="00C74F69">
        <w:rPr>
          <w:b/>
          <w:sz w:val="24"/>
          <w:szCs w:val="24"/>
        </w:rPr>
        <w:t>Dienstunfähigkeit i. S</w:t>
      </w:r>
      <w:r w:rsidR="001A75C8" w:rsidRPr="00C74F69">
        <w:rPr>
          <w:b/>
          <w:sz w:val="24"/>
          <w:szCs w:val="24"/>
        </w:rPr>
        <w:t xml:space="preserve">. </w:t>
      </w:r>
      <w:r w:rsidR="007D49BB" w:rsidRPr="00C74F69">
        <w:rPr>
          <w:b/>
          <w:sz w:val="24"/>
          <w:szCs w:val="24"/>
        </w:rPr>
        <w:t xml:space="preserve">des </w:t>
      </w:r>
      <w:r w:rsidR="00F07E4B">
        <w:rPr>
          <w:b/>
          <w:sz w:val="24"/>
          <w:szCs w:val="24"/>
        </w:rPr>
        <w:t>§ 26 Abs. 1 Satz 3 BeamtStG</w:t>
      </w:r>
    </w:p>
    <w:p w14:paraId="0C40F99A" w14:textId="77777777" w:rsidR="00BE3CA1" w:rsidRPr="00C74F69" w:rsidRDefault="00BE3CA1" w:rsidP="009D2105">
      <w:pPr>
        <w:widowControl/>
        <w:autoSpaceDE w:val="0"/>
        <w:autoSpaceDN w:val="0"/>
        <w:adjustRightInd w:val="0"/>
        <w:spacing w:line="240" w:lineRule="auto"/>
        <w:ind w:left="1080"/>
        <w:jc w:val="both"/>
        <w:rPr>
          <w:b/>
          <w:sz w:val="24"/>
          <w:szCs w:val="24"/>
        </w:rPr>
      </w:pPr>
    </w:p>
    <w:p w14:paraId="33B43A19" w14:textId="77777777" w:rsidR="009D2105" w:rsidRPr="00C74F69" w:rsidRDefault="008852AC" w:rsidP="008B4465">
      <w:pPr>
        <w:widowControl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709" w:hanging="425"/>
        <w:jc w:val="both"/>
        <w:rPr>
          <w:sz w:val="24"/>
          <w:szCs w:val="24"/>
        </w:rPr>
      </w:pPr>
      <w:r w:rsidRPr="00C74F69">
        <w:rPr>
          <w:sz w:val="24"/>
          <w:szCs w:val="24"/>
        </w:rPr>
        <w:t>Welche Voraussetzungen muss eine anderweit</w:t>
      </w:r>
      <w:r w:rsidR="00C82AEC" w:rsidRPr="00C74F69">
        <w:rPr>
          <w:sz w:val="24"/>
          <w:szCs w:val="24"/>
        </w:rPr>
        <w:t>ige Einsatzmöglichkeit</w:t>
      </w:r>
      <w:r w:rsidRPr="00C74F69">
        <w:rPr>
          <w:sz w:val="24"/>
          <w:szCs w:val="24"/>
        </w:rPr>
        <w:t xml:space="preserve"> </w:t>
      </w:r>
      <w:r w:rsidR="005C5255" w:rsidRPr="00C74F69">
        <w:rPr>
          <w:sz w:val="24"/>
          <w:szCs w:val="24"/>
        </w:rPr>
        <w:t xml:space="preserve">für die Beamtin/den Beamten </w:t>
      </w:r>
      <w:r w:rsidR="00C82AEC" w:rsidRPr="00C74F69">
        <w:rPr>
          <w:sz w:val="24"/>
          <w:szCs w:val="24"/>
        </w:rPr>
        <w:t>haben</w:t>
      </w:r>
      <w:r w:rsidRPr="00C74F69">
        <w:rPr>
          <w:sz w:val="24"/>
          <w:szCs w:val="24"/>
        </w:rPr>
        <w:t xml:space="preserve">? </w:t>
      </w:r>
    </w:p>
    <w:p w14:paraId="2425B0EB" w14:textId="77777777" w:rsidR="009D2105" w:rsidRPr="00C74F69" w:rsidRDefault="009D2105" w:rsidP="009D2105">
      <w:pPr>
        <w:widowControl/>
        <w:autoSpaceDE w:val="0"/>
        <w:autoSpaceDN w:val="0"/>
        <w:adjustRightInd w:val="0"/>
        <w:spacing w:line="240" w:lineRule="auto"/>
        <w:ind w:left="644"/>
        <w:jc w:val="both"/>
        <w:rPr>
          <w:sz w:val="24"/>
          <w:szCs w:val="24"/>
        </w:rPr>
      </w:pPr>
    </w:p>
    <w:p w14:paraId="5500E70F" w14:textId="77777777" w:rsidR="009D2105" w:rsidRDefault="009D2105" w:rsidP="009D2105">
      <w:pPr>
        <w:widowControl/>
        <w:autoSpaceDE w:val="0"/>
        <w:autoSpaceDN w:val="0"/>
        <w:adjustRightInd w:val="0"/>
        <w:spacing w:line="240" w:lineRule="auto"/>
        <w:ind w:left="1425"/>
        <w:jc w:val="both"/>
        <w:rPr>
          <w:sz w:val="24"/>
          <w:szCs w:val="24"/>
        </w:rPr>
      </w:pPr>
      <w:r w:rsidRPr="00C74F69">
        <w:rPr>
          <w:sz w:val="24"/>
          <w:szCs w:val="24"/>
        </w:rPr>
        <w:t>Vermeidung</w:t>
      </w:r>
      <w:r w:rsidR="00855604" w:rsidRPr="00C74F69">
        <w:rPr>
          <w:sz w:val="24"/>
          <w:szCs w:val="24"/>
        </w:rPr>
        <w:t xml:space="preserve"> bz</w:t>
      </w:r>
      <w:r w:rsidR="007D59C8" w:rsidRPr="00C74F69">
        <w:rPr>
          <w:sz w:val="24"/>
          <w:szCs w:val="24"/>
        </w:rPr>
        <w:t>w</w:t>
      </w:r>
      <w:r w:rsidR="00855604" w:rsidRPr="00C74F69">
        <w:rPr>
          <w:sz w:val="24"/>
          <w:szCs w:val="24"/>
        </w:rPr>
        <w:t>. Reduzierung</w:t>
      </w:r>
      <w:r w:rsidRPr="00C74F69">
        <w:rPr>
          <w:sz w:val="24"/>
          <w:szCs w:val="24"/>
        </w:rPr>
        <w:t xml:space="preserve"> von </w:t>
      </w:r>
    </w:p>
    <w:p w14:paraId="1EAD136D" w14:textId="77777777" w:rsidR="00FE25E6" w:rsidRPr="00C74F69" w:rsidRDefault="00FE25E6" w:rsidP="009D2105">
      <w:pPr>
        <w:widowControl/>
        <w:autoSpaceDE w:val="0"/>
        <w:autoSpaceDN w:val="0"/>
        <w:adjustRightInd w:val="0"/>
        <w:spacing w:line="240" w:lineRule="auto"/>
        <w:ind w:left="1425"/>
        <w:jc w:val="both"/>
        <w:rPr>
          <w:sz w:val="24"/>
          <w:szCs w:val="24"/>
        </w:rPr>
      </w:pPr>
    </w:p>
    <w:p w14:paraId="70CF026E" w14:textId="77777777" w:rsidR="00FE25E6" w:rsidRDefault="00FE25E6" w:rsidP="00FE25E6">
      <w:pPr>
        <w:widowControl/>
        <w:overflowPunct w:val="0"/>
        <w:autoSpaceDE w:val="0"/>
        <w:autoSpaceDN w:val="0"/>
        <w:adjustRightInd w:val="0"/>
        <w:spacing w:line="276" w:lineRule="auto"/>
        <w:ind w:left="1428"/>
        <w:jc w:val="both"/>
        <w:textAlignment w:val="baseline"/>
        <w:rPr>
          <w:sz w:val="24"/>
          <w:szCs w:val="24"/>
        </w:rPr>
      </w:pPr>
      <w:r w:rsidRPr="00C80734">
        <w:rPr>
          <w:rFonts w:cs="Arial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0734">
        <w:rPr>
          <w:rFonts w:cs="Arial"/>
          <w:szCs w:val="24"/>
        </w:rPr>
        <w:instrText xml:space="preserve"> FORMCHECKBOX </w:instrText>
      </w:r>
      <w:r w:rsidR="00060F9B">
        <w:rPr>
          <w:rFonts w:cs="Arial"/>
          <w:szCs w:val="24"/>
        </w:rPr>
      </w:r>
      <w:r w:rsidR="00060F9B">
        <w:rPr>
          <w:rFonts w:cs="Arial"/>
          <w:szCs w:val="24"/>
        </w:rPr>
        <w:fldChar w:fldCharType="separate"/>
      </w:r>
      <w:r w:rsidRPr="00C80734">
        <w:rPr>
          <w:rFonts w:cs="Arial"/>
          <w:szCs w:val="24"/>
        </w:rPr>
        <w:fldChar w:fldCharType="end"/>
      </w:r>
      <w:r w:rsidRPr="00C80734">
        <w:rPr>
          <w:rFonts w:cs="Arial"/>
          <w:szCs w:val="24"/>
        </w:rPr>
        <w:tab/>
      </w:r>
      <w:r w:rsidRPr="00C74F69">
        <w:rPr>
          <w:sz w:val="24"/>
          <w:szCs w:val="24"/>
        </w:rPr>
        <w:t>Zeitdruck</w:t>
      </w:r>
    </w:p>
    <w:p w14:paraId="509D1AE3" w14:textId="77777777" w:rsidR="00FE25E6" w:rsidRDefault="00FE25E6" w:rsidP="00FE25E6">
      <w:pPr>
        <w:widowControl/>
        <w:overflowPunct w:val="0"/>
        <w:autoSpaceDE w:val="0"/>
        <w:autoSpaceDN w:val="0"/>
        <w:adjustRightInd w:val="0"/>
        <w:spacing w:line="276" w:lineRule="auto"/>
        <w:ind w:left="1428"/>
        <w:jc w:val="both"/>
        <w:textAlignment w:val="baseline"/>
        <w:rPr>
          <w:sz w:val="24"/>
          <w:szCs w:val="24"/>
        </w:rPr>
      </w:pPr>
      <w:r w:rsidRPr="00C80734">
        <w:rPr>
          <w:rFonts w:cs="Arial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0734">
        <w:rPr>
          <w:rFonts w:cs="Arial"/>
          <w:szCs w:val="24"/>
        </w:rPr>
        <w:instrText xml:space="preserve"> FORMCHECKBOX </w:instrText>
      </w:r>
      <w:r w:rsidR="00060F9B">
        <w:rPr>
          <w:rFonts w:cs="Arial"/>
          <w:szCs w:val="24"/>
        </w:rPr>
      </w:r>
      <w:r w:rsidR="00060F9B">
        <w:rPr>
          <w:rFonts w:cs="Arial"/>
          <w:szCs w:val="24"/>
        </w:rPr>
        <w:fldChar w:fldCharType="separate"/>
      </w:r>
      <w:r w:rsidRPr="00C80734">
        <w:rPr>
          <w:rFonts w:cs="Arial"/>
          <w:szCs w:val="24"/>
        </w:rPr>
        <w:fldChar w:fldCharType="end"/>
      </w:r>
      <w:r w:rsidRPr="00C80734">
        <w:rPr>
          <w:rFonts w:cs="Arial"/>
          <w:szCs w:val="24"/>
        </w:rPr>
        <w:tab/>
      </w:r>
      <w:r w:rsidRPr="00C74F69">
        <w:rPr>
          <w:sz w:val="24"/>
          <w:szCs w:val="24"/>
        </w:rPr>
        <w:t>Personalverantwortlichkeit</w:t>
      </w:r>
    </w:p>
    <w:p w14:paraId="361D6A15" w14:textId="77777777" w:rsidR="00FE25E6" w:rsidRDefault="00FE25E6" w:rsidP="00FE25E6">
      <w:pPr>
        <w:widowControl/>
        <w:overflowPunct w:val="0"/>
        <w:autoSpaceDE w:val="0"/>
        <w:autoSpaceDN w:val="0"/>
        <w:adjustRightInd w:val="0"/>
        <w:spacing w:line="276" w:lineRule="auto"/>
        <w:ind w:left="1428"/>
        <w:jc w:val="both"/>
        <w:textAlignment w:val="baseline"/>
        <w:rPr>
          <w:sz w:val="24"/>
          <w:szCs w:val="24"/>
        </w:rPr>
      </w:pPr>
      <w:r w:rsidRPr="00C80734">
        <w:rPr>
          <w:rFonts w:cs="Arial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0734">
        <w:rPr>
          <w:rFonts w:cs="Arial"/>
          <w:szCs w:val="24"/>
        </w:rPr>
        <w:instrText xml:space="preserve"> FORMCHECKBOX </w:instrText>
      </w:r>
      <w:r w:rsidR="00060F9B">
        <w:rPr>
          <w:rFonts w:cs="Arial"/>
          <w:szCs w:val="24"/>
        </w:rPr>
      </w:r>
      <w:r w:rsidR="00060F9B">
        <w:rPr>
          <w:rFonts w:cs="Arial"/>
          <w:szCs w:val="24"/>
        </w:rPr>
        <w:fldChar w:fldCharType="separate"/>
      </w:r>
      <w:r w:rsidRPr="00C80734">
        <w:rPr>
          <w:rFonts w:cs="Arial"/>
          <w:szCs w:val="24"/>
        </w:rPr>
        <w:fldChar w:fldCharType="end"/>
      </w:r>
      <w:r w:rsidRPr="00C80734">
        <w:rPr>
          <w:rFonts w:cs="Arial"/>
          <w:szCs w:val="24"/>
        </w:rPr>
        <w:tab/>
      </w:r>
      <w:r w:rsidRPr="00C74F69">
        <w:rPr>
          <w:sz w:val="24"/>
          <w:szCs w:val="24"/>
        </w:rPr>
        <w:t>Publikumsverkehr</w:t>
      </w:r>
    </w:p>
    <w:p w14:paraId="217B6586" w14:textId="77777777" w:rsidR="00FE25E6" w:rsidRDefault="00FE25E6" w:rsidP="00FE25E6">
      <w:pPr>
        <w:widowControl/>
        <w:overflowPunct w:val="0"/>
        <w:autoSpaceDE w:val="0"/>
        <w:autoSpaceDN w:val="0"/>
        <w:adjustRightInd w:val="0"/>
        <w:spacing w:line="276" w:lineRule="auto"/>
        <w:ind w:left="1428"/>
        <w:jc w:val="both"/>
        <w:textAlignment w:val="baseline"/>
        <w:rPr>
          <w:sz w:val="24"/>
          <w:szCs w:val="24"/>
        </w:rPr>
      </w:pPr>
      <w:r w:rsidRPr="00C80734">
        <w:rPr>
          <w:rFonts w:cs="Arial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0734">
        <w:rPr>
          <w:rFonts w:cs="Arial"/>
          <w:szCs w:val="24"/>
        </w:rPr>
        <w:instrText xml:space="preserve"> FORMCHECKBOX </w:instrText>
      </w:r>
      <w:r w:rsidR="00060F9B">
        <w:rPr>
          <w:rFonts w:cs="Arial"/>
          <w:szCs w:val="24"/>
        </w:rPr>
      </w:r>
      <w:r w:rsidR="00060F9B">
        <w:rPr>
          <w:rFonts w:cs="Arial"/>
          <w:szCs w:val="24"/>
        </w:rPr>
        <w:fldChar w:fldCharType="separate"/>
      </w:r>
      <w:r w:rsidRPr="00C80734">
        <w:rPr>
          <w:rFonts w:cs="Arial"/>
          <w:szCs w:val="24"/>
        </w:rPr>
        <w:fldChar w:fldCharType="end"/>
      </w:r>
      <w:r w:rsidRPr="00C80734">
        <w:rPr>
          <w:rFonts w:cs="Arial"/>
          <w:szCs w:val="24"/>
        </w:rPr>
        <w:tab/>
      </w:r>
      <w:r>
        <w:rPr>
          <w:sz w:val="24"/>
          <w:szCs w:val="24"/>
        </w:rPr>
        <w:t>Reisetätigkeit</w:t>
      </w:r>
    </w:p>
    <w:p w14:paraId="15F27A82" w14:textId="77777777" w:rsidR="00FE25E6" w:rsidRDefault="00FE25E6" w:rsidP="00FE25E6">
      <w:pPr>
        <w:widowControl/>
        <w:overflowPunct w:val="0"/>
        <w:autoSpaceDE w:val="0"/>
        <w:autoSpaceDN w:val="0"/>
        <w:adjustRightInd w:val="0"/>
        <w:spacing w:line="276" w:lineRule="auto"/>
        <w:ind w:left="1428"/>
        <w:jc w:val="both"/>
        <w:textAlignment w:val="baseline"/>
        <w:rPr>
          <w:sz w:val="24"/>
          <w:szCs w:val="24"/>
        </w:rPr>
      </w:pPr>
      <w:r w:rsidRPr="00C80734">
        <w:rPr>
          <w:rFonts w:cs="Arial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0734">
        <w:rPr>
          <w:rFonts w:cs="Arial"/>
          <w:szCs w:val="24"/>
        </w:rPr>
        <w:instrText xml:space="preserve"> FORMCHECKBOX </w:instrText>
      </w:r>
      <w:r w:rsidR="00060F9B">
        <w:rPr>
          <w:rFonts w:cs="Arial"/>
          <w:szCs w:val="24"/>
        </w:rPr>
      </w:r>
      <w:r w:rsidR="00060F9B">
        <w:rPr>
          <w:rFonts w:cs="Arial"/>
          <w:szCs w:val="24"/>
        </w:rPr>
        <w:fldChar w:fldCharType="separate"/>
      </w:r>
      <w:r w:rsidRPr="00C80734">
        <w:rPr>
          <w:rFonts w:cs="Arial"/>
          <w:szCs w:val="24"/>
        </w:rPr>
        <w:fldChar w:fldCharType="end"/>
      </w:r>
      <w:r w:rsidRPr="00C80734">
        <w:rPr>
          <w:rFonts w:cs="Arial"/>
          <w:szCs w:val="24"/>
        </w:rPr>
        <w:tab/>
      </w:r>
      <w:r w:rsidRPr="00C74F69">
        <w:rPr>
          <w:sz w:val="24"/>
          <w:szCs w:val="24"/>
        </w:rPr>
        <w:t>Umgang mit gesundheitsgefährdenden Stoffen</w:t>
      </w:r>
    </w:p>
    <w:p w14:paraId="125282E1" w14:textId="77777777" w:rsidR="00FE25E6" w:rsidRDefault="00FE25E6" w:rsidP="00FE25E6">
      <w:pPr>
        <w:widowControl/>
        <w:overflowPunct w:val="0"/>
        <w:autoSpaceDE w:val="0"/>
        <w:autoSpaceDN w:val="0"/>
        <w:adjustRightInd w:val="0"/>
        <w:spacing w:line="276" w:lineRule="auto"/>
        <w:ind w:left="1428"/>
        <w:jc w:val="both"/>
        <w:textAlignment w:val="baseline"/>
        <w:rPr>
          <w:sz w:val="24"/>
          <w:szCs w:val="24"/>
        </w:rPr>
      </w:pPr>
      <w:r w:rsidRPr="00C80734">
        <w:rPr>
          <w:rFonts w:cs="Arial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0734">
        <w:rPr>
          <w:rFonts w:cs="Arial"/>
          <w:szCs w:val="24"/>
        </w:rPr>
        <w:instrText xml:space="preserve"> FORMCHECKBOX </w:instrText>
      </w:r>
      <w:r w:rsidR="00060F9B">
        <w:rPr>
          <w:rFonts w:cs="Arial"/>
          <w:szCs w:val="24"/>
        </w:rPr>
      </w:r>
      <w:r w:rsidR="00060F9B">
        <w:rPr>
          <w:rFonts w:cs="Arial"/>
          <w:szCs w:val="24"/>
        </w:rPr>
        <w:fldChar w:fldCharType="separate"/>
      </w:r>
      <w:r w:rsidRPr="00C80734">
        <w:rPr>
          <w:rFonts w:cs="Arial"/>
          <w:szCs w:val="24"/>
        </w:rPr>
        <w:fldChar w:fldCharType="end"/>
      </w:r>
      <w:r w:rsidRPr="00C80734">
        <w:rPr>
          <w:rFonts w:cs="Arial"/>
          <w:szCs w:val="24"/>
        </w:rPr>
        <w:tab/>
      </w:r>
      <w:r w:rsidRPr="00C74F69">
        <w:rPr>
          <w:sz w:val="24"/>
          <w:szCs w:val="24"/>
        </w:rPr>
        <w:t>Schichtarbeit</w:t>
      </w:r>
    </w:p>
    <w:p w14:paraId="0273A751" w14:textId="77777777" w:rsidR="00FE25E6" w:rsidRDefault="00FE25E6" w:rsidP="00FE25E6">
      <w:pPr>
        <w:widowControl/>
        <w:tabs>
          <w:tab w:val="left" w:pos="1843"/>
        </w:tabs>
        <w:overflowPunct w:val="0"/>
        <w:autoSpaceDE w:val="0"/>
        <w:autoSpaceDN w:val="0"/>
        <w:adjustRightInd w:val="0"/>
        <w:spacing w:line="276" w:lineRule="auto"/>
        <w:ind w:left="1428"/>
        <w:jc w:val="both"/>
        <w:textAlignment w:val="baseline"/>
        <w:rPr>
          <w:sz w:val="24"/>
          <w:szCs w:val="24"/>
        </w:rPr>
      </w:pPr>
      <w:r w:rsidRPr="00C80734">
        <w:rPr>
          <w:rFonts w:cs="Arial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0734">
        <w:rPr>
          <w:rFonts w:cs="Arial"/>
          <w:szCs w:val="24"/>
        </w:rPr>
        <w:instrText xml:space="preserve"> FORMCHECKBOX </w:instrText>
      </w:r>
      <w:r w:rsidR="00060F9B">
        <w:rPr>
          <w:rFonts w:cs="Arial"/>
          <w:szCs w:val="24"/>
        </w:rPr>
      </w:r>
      <w:r w:rsidR="00060F9B">
        <w:rPr>
          <w:rFonts w:cs="Arial"/>
          <w:szCs w:val="24"/>
        </w:rPr>
        <w:fldChar w:fldCharType="separate"/>
      </w:r>
      <w:r w:rsidRPr="00C80734">
        <w:rPr>
          <w:rFonts w:cs="Arial"/>
          <w:szCs w:val="24"/>
        </w:rPr>
        <w:fldChar w:fldCharType="end"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C74F69">
        <w:rPr>
          <w:sz w:val="24"/>
          <w:szCs w:val="24"/>
        </w:rPr>
        <w:t>Blockarbeit</w:t>
      </w:r>
    </w:p>
    <w:p w14:paraId="29E67D08" w14:textId="77777777" w:rsidR="00FE25E6" w:rsidRDefault="00FE25E6" w:rsidP="00FE25E6">
      <w:pPr>
        <w:widowControl/>
        <w:overflowPunct w:val="0"/>
        <w:autoSpaceDE w:val="0"/>
        <w:autoSpaceDN w:val="0"/>
        <w:adjustRightInd w:val="0"/>
        <w:spacing w:line="276" w:lineRule="auto"/>
        <w:ind w:left="2124" w:hanging="696"/>
        <w:jc w:val="both"/>
        <w:textAlignment w:val="baseline"/>
        <w:rPr>
          <w:sz w:val="24"/>
          <w:szCs w:val="24"/>
        </w:rPr>
      </w:pPr>
      <w:r w:rsidRPr="00C80734">
        <w:rPr>
          <w:rFonts w:cs="Arial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0734">
        <w:rPr>
          <w:rFonts w:cs="Arial"/>
          <w:szCs w:val="24"/>
        </w:rPr>
        <w:instrText xml:space="preserve"> FORMCHECKBOX </w:instrText>
      </w:r>
      <w:r w:rsidR="00060F9B">
        <w:rPr>
          <w:rFonts w:cs="Arial"/>
          <w:szCs w:val="24"/>
        </w:rPr>
      </w:r>
      <w:r w:rsidR="00060F9B">
        <w:rPr>
          <w:rFonts w:cs="Arial"/>
          <w:szCs w:val="24"/>
        </w:rPr>
        <w:fldChar w:fldCharType="separate"/>
      </w:r>
      <w:r w:rsidRPr="00C80734">
        <w:rPr>
          <w:rFonts w:cs="Arial"/>
          <w:szCs w:val="24"/>
        </w:rPr>
        <w:fldChar w:fldCharType="end"/>
      </w:r>
      <w:r w:rsidRPr="00C80734">
        <w:rPr>
          <w:rFonts w:cs="Arial"/>
          <w:szCs w:val="24"/>
        </w:rPr>
        <w:tab/>
      </w:r>
      <w:r w:rsidR="0098417B" w:rsidRPr="0098417B">
        <w:rPr>
          <w:rFonts w:cs="Arial"/>
          <w:sz w:val="24"/>
          <w:szCs w:val="24"/>
        </w:rPr>
        <w:t xml:space="preserve">voller </w:t>
      </w:r>
      <w:r w:rsidRPr="0098417B">
        <w:rPr>
          <w:sz w:val="24"/>
          <w:szCs w:val="24"/>
        </w:rPr>
        <w:t>Arbeitszeit</w:t>
      </w:r>
      <w:r w:rsidRPr="00C74F69">
        <w:rPr>
          <w:sz w:val="24"/>
          <w:szCs w:val="24"/>
        </w:rPr>
        <w:t xml:space="preserve">: Reduzierung der Arbeitszeit auf maximal </w:t>
      </w:r>
      <w:r w:rsidRPr="006211F1">
        <w:rPr>
          <w:rFonts w:cs="Arial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6211F1">
        <w:rPr>
          <w:rFonts w:cs="Arial"/>
          <w:szCs w:val="24"/>
        </w:rPr>
        <w:instrText xml:space="preserve"> FORMTEXT </w:instrText>
      </w:r>
      <w:r w:rsidRPr="006211F1">
        <w:rPr>
          <w:rFonts w:cs="Arial"/>
          <w:szCs w:val="24"/>
        </w:rPr>
      </w:r>
      <w:r w:rsidRPr="006211F1">
        <w:rPr>
          <w:rFonts w:cs="Arial"/>
          <w:szCs w:val="24"/>
        </w:rPr>
        <w:fldChar w:fldCharType="separate"/>
      </w:r>
      <w:r w:rsidRPr="006211F1">
        <w:rPr>
          <w:rFonts w:cs="Arial"/>
          <w:noProof/>
          <w:szCs w:val="24"/>
        </w:rPr>
        <w:t> </w:t>
      </w:r>
      <w:r w:rsidRPr="006211F1">
        <w:rPr>
          <w:rFonts w:cs="Arial"/>
          <w:noProof/>
          <w:szCs w:val="24"/>
        </w:rPr>
        <w:t> </w:t>
      </w:r>
      <w:r w:rsidRPr="006211F1">
        <w:rPr>
          <w:rFonts w:cs="Arial"/>
          <w:noProof/>
          <w:szCs w:val="24"/>
        </w:rPr>
        <w:t> </w:t>
      </w:r>
      <w:r w:rsidRPr="006211F1">
        <w:rPr>
          <w:rFonts w:cs="Arial"/>
          <w:noProof/>
          <w:szCs w:val="24"/>
        </w:rPr>
        <w:t> </w:t>
      </w:r>
      <w:r w:rsidRPr="006211F1">
        <w:rPr>
          <w:rFonts w:cs="Arial"/>
          <w:noProof/>
          <w:szCs w:val="24"/>
        </w:rPr>
        <w:t> </w:t>
      </w:r>
      <w:r w:rsidRPr="006211F1">
        <w:rPr>
          <w:rFonts w:cs="Arial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C74F69">
        <w:rPr>
          <w:sz w:val="24"/>
          <w:szCs w:val="24"/>
        </w:rPr>
        <w:t xml:space="preserve">Stunden am Tag/ </w:t>
      </w:r>
      <w:r w:rsidRPr="006211F1">
        <w:rPr>
          <w:rFonts w:cs="Arial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6211F1">
        <w:rPr>
          <w:rFonts w:cs="Arial"/>
          <w:szCs w:val="24"/>
        </w:rPr>
        <w:instrText xml:space="preserve"> FORMTEXT </w:instrText>
      </w:r>
      <w:r w:rsidRPr="006211F1">
        <w:rPr>
          <w:rFonts w:cs="Arial"/>
          <w:szCs w:val="24"/>
        </w:rPr>
      </w:r>
      <w:r w:rsidRPr="006211F1">
        <w:rPr>
          <w:rFonts w:cs="Arial"/>
          <w:szCs w:val="24"/>
        </w:rPr>
        <w:fldChar w:fldCharType="separate"/>
      </w:r>
      <w:r w:rsidRPr="006211F1">
        <w:rPr>
          <w:rFonts w:cs="Arial"/>
          <w:noProof/>
          <w:szCs w:val="24"/>
        </w:rPr>
        <w:t> </w:t>
      </w:r>
      <w:r w:rsidRPr="006211F1">
        <w:rPr>
          <w:rFonts w:cs="Arial"/>
          <w:noProof/>
          <w:szCs w:val="24"/>
        </w:rPr>
        <w:t> </w:t>
      </w:r>
      <w:r w:rsidRPr="006211F1">
        <w:rPr>
          <w:rFonts w:cs="Arial"/>
          <w:noProof/>
          <w:szCs w:val="24"/>
        </w:rPr>
        <w:t> </w:t>
      </w:r>
      <w:r w:rsidRPr="006211F1">
        <w:rPr>
          <w:rFonts w:cs="Arial"/>
          <w:noProof/>
          <w:szCs w:val="24"/>
        </w:rPr>
        <w:t> </w:t>
      </w:r>
      <w:r w:rsidRPr="006211F1">
        <w:rPr>
          <w:rFonts w:cs="Arial"/>
          <w:noProof/>
          <w:szCs w:val="24"/>
        </w:rPr>
        <w:t> </w:t>
      </w:r>
      <w:r w:rsidRPr="006211F1">
        <w:rPr>
          <w:rFonts w:cs="Arial"/>
          <w:szCs w:val="24"/>
        </w:rPr>
        <w:fldChar w:fldCharType="end"/>
      </w:r>
      <w:r>
        <w:rPr>
          <w:rFonts w:cs="Arial"/>
          <w:szCs w:val="24"/>
        </w:rPr>
        <w:t xml:space="preserve"> </w:t>
      </w:r>
      <w:r w:rsidRPr="00C74F69">
        <w:rPr>
          <w:sz w:val="24"/>
          <w:szCs w:val="24"/>
        </w:rPr>
        <w:t>Tage im Monat</w:t>
      </w:r>
    </w:p>
    <w:p w14:paraId="0A577500" w14:textId="77777777" w:rsidR="00FE25E6" w:rsidRDefault="00FE25E6" w:rsidP="00FE25E6">
      <w:pPr>
        <w:widowControl/>
        <w:overflowPunct w:val="0"/>
        <w:autoSpaceDE w:val="0"/>
        <w:autoSpaceDN w:val="0"/>
        <w:adjustRightInd w:val="0"/>
        <w:spacing w:line="276" w:lineRule="auto"/>
        <w:ind w:left="1785" w:hanging="357"/>
        <w:jc w:val="both"/>
        <w:textAlignment w:val="baseline"/>
        <w:rPr>
          <w:sz w:val="24"/>
          <w:szCs w:val="24"/>
        </w:rPr>
      </w:pPr>
      <w:r w:rsidRPr="00C80734">
        <w:rPr>
          <w:rFonts w:cs="Arial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0734">
        <w:rPr>
          <w:rFonts w:cs="Arial"/>
          <w:szCs w:val="24"/>
        </w:rPr>
        <w:instrText xml:space="preserve"> FORMCHECKBOX </w:instrText>
      </w:r>
      <w:r w:rsidR="00060F9B">
        <w:rPr>
          <w:rFonts w:cs="Arial"/>
          <w:szCs w:val="24"/>
        </w:rPr>
      </w:r>
      <w:r w:rsidR="00060F9B">
        <w:rPr>
          <w:rFonts w:cs="Arial"/>
          <w:szCs w:val="24"/>
        </w:rPr>
        <w:fldChar w:fldCharType="separate"/>
      </w:r>
      <w:r w:rsidRPr="00C80734">
        <w:rPr>
          <w:rFonts w:cs="Arial"/>
          <w:szCs w:val="24"/>
        </w:rPr>
        <w:fldChar w:fldCharType="end"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C74F69">
        <w:rPr>
          <w:sz w:val="24"/>
          <w:szCs w:val="24"/>
        </w:rPr>
        <w:t>Geräuschbelastung</w:t>
      </w:r>
    </w:p>
    <w:p w14:paraId="58304A5B" w14:textId="77777777" w:rsidR="00FE25E6" w:rsidRDefault="00FE25E6" w:rsidP="00FE25E6">
      <w:pPr>
        <w:widowControl/>
        <w:overflowPunct w:val="0"/>
        <w:autoSpaceDE w:val="0"/>
        <w:autoSpaceDN w:val="0"/>
        <w:adjustRightInd w:val="0"/>
        <w:spacing w:line="276" w:lineRule="auto"/>
        <w:ind w:left="1785" w:hanging="357"/>
        <w:jc w:val="both"/>
        <w:textAlignment w:val="baseline"/>
        <w:rPr>
          <w:sz w:val="24"/>
          <w:szCs w:val="24"/>
        </w:rPr>
      </w:pPr>
      <w:r w:rsidRPr="00C80734">
        <w:rPr>
          <w:rFonts w:cs="Arial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0734">
        <w:rPr>
          <w:rFonts w:cs="Arial"/>
          <w:szCs w:val="24"/>
        </w:rPr>
        <w:instrText xml:space="preserve"> FORMCHECKBOX </w:instrText>
      </w:r>
      <w:r w:rsidR="00060F9B">
        <w:rPr>
          <w:rFonts w:cs="Arial"/>
          <w:szCs w:val="24"/>
        </w:rPr>
      </w:r>
      <w:r w:rsidR="00060F9B">
        <w:rPr>
          <w:rFonts w:cs="Arial"/>
          <w:szCs w:val="24"/>
        </w:rPr>
        <w:fldChar w:fldCharType="separate"/>
      </w:r>
      <w:r w:rsidRPr="00C80734">
        <w:rPr>
          <w:rFonts w:cs="Arial"/>
          <w:szCs w:val="24"/>
        </w:rPr>
        <w:fldChar w:fldCharType="end"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C74F69">
        <w:rPr>
          <w:sz w:val="24"/>
          <w:szCs w:val="24"/>
        </w:rPr>
        <w:t>körperlicher Betätigung</w:t>
      </w:r>
    </w:p>
    <w:p w14:paraId="4FA1583A" w14:textId="77777777" w:rsidR="00FE25E6" w:rsidRPr="00925A80" w:rsidRDefault="00FE25E6" w:rsidP="00FE25E6">
      <w:pPr>
        <w:widowControl/>
        <w:overflowPunct w:val="0"/>
        <w:autoSpaceDE w:val="0"/>
        <w:autoSpaceDN w:val="0"/>
        <w:adjustRightInd w:val="0"/>
        <w:spacing w:line="276" w:lineRule="auto"/>
        <w:ind w:left="1785" w:hanging="357"/>
        <w:jc w:val="both"/>
        <w:textAlignment w:val="baseline"/>
        <w:rPr>
          <w:sz w:val="24"/>
          <w:szCs w:val="24"/>
        </w:rPr>
      </w:pPr>
      <w:r w:rsidRPr="00925A80">
        <w:rPr>
          <w:sz w:val="24"/>
          <w:szCs w:val="24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r w:rsidRPr="00925A80">
        <w:rPr>
          <w:sz w:val="24"/>
          <w:szCs w:val="24"/>
        </w:rPr>
        <w:instrText xml:space="preserve"> FORMCHECKBOX </w:instrText>
      </w:r>
      <w:r w:rsidR="00060F9B">
        <w:rPr>
          <w:sz w:val="24"/>
          <w:szCs w:val="24"/>
        </w:rPr>
      </w:r>
      <w:r w:rsidR="00060F9B">
        <w:rPr>
          <w:sz w:val="24"/>
          <w:szCs w:val="24"/>
        </w:rPr>
        <w:fldChar w:fldCharType="separate"/>
      </w:r>
      <w:r w:rsidRPr="00925A80"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25A80">
        <w:rPr>
          <w:sz w:val="24"/>
          <w:szCs w:val="24"/>
        </w:rPr>
        <w:t xml:space="preserve">Tätigkeiten überwiegend im </w:t>
      </w:r>
      <w:r w:rsidRPr="00925A80">
        <w:rPr>
          <w:sz w:val="24"/>
          <w:szCs w:val="24"/>
        </w:rPr>
        <w:fldChar w:fldCharType="begin">
          <w:ffData>
            <w:name w:val="Dropdown7"/>
            <w:enabled/>
            <w:calcOnExit w:val="0"/>
            <w:ddList>
              <w:listEntry w:val="bitte ausfüllen"/>
              <w:listEntry w:val="Stehen"/>
              <w:listEntry w:val="Sitzen"/>
            </w:ddList>
          </w:ffData>
        </w:fldChar>
      </w:r>
      <w:r w:rsidRPr="00925A80">
        <w:rPr>
          <w:sz w:val="24"/>
          <w:szCs w:val="24"/>
        </w:rPr>
        <w:instrText xml:space="preserve"> FORMDROPDOWN </w:instrText>
      </w:r>
      <w:r w:rsidR="00060F9B">
        <w:rPr>
          <w:sz w:val="24"/>
          <w:szCs w:val="24"/>
        </w:rPr>
      </w:r>
      <w:r w:rsidR="00060F9B">
        <w:rPr>
          <w:sz w:val="24"/>
          <w:szCs w:val="24"/>
        </w:rPr>
        <w:fldChar w:fldCharType="separate"/>
      </w:r>
      <w:r w:rsidRPr="00925A80">
        <w:rPr>
          <w:sz w:val="24"/>
          <w:szCs w:val="24"/>
        </w:rPr>
        <w:fldChar w:fldCharType="end"/>
      </w:r>
    </w:p>
    <w:p w14:paraId="7BC29ABC" w14:textId="77777777" w:rsidR="00394A6C" w:rsidRDefault="00FE25E6" w:rsidP="0098417B">
      <w:pPr>
        <w:widowControl/>
        <w:overflowPunct w:val="0"/>
        <w:autoSpaceDE w:val="0"/>
        <w:autoSpaceDN w:val="0"/>
        <w:adjustRightInd w:val="0"/>
        <w:spacing w:line="276" w:lineRule="auto"/>
        <w:ind w:left="1785" w:hanging="357"/>
        <w:jc w:val="both"/>
        <w:textAlignment w:val="baseline"/>
        <w:rPr>
          <w:sz w:val="24"/>
          <w:szCs w:val="24"/>
        </w:rPr>
      </w:pPr>
      <w:r w:rsidRPr="00925A80">
        <w:rPr>
          <w:sz w:val="24"/>
          <w:szCs w:val="24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925A80">
        <w:rPr>
          <w:sz w:val="24"/>
          <w:szCs w:val="24"/>
        </w:rPr>
        <w:instrText xml:space="preserve"> FORMCHECKBOX </w:instrText>
      </w:r>
      <w:r w:rsidR="00060F9B">
        <w:rPr>
          <w:sz w:val="24"/>
          <w:szCs w:val="24"/>
        </w:rPr>
      </w:r>
      <w:r w:rsidR="00060F9B">
        <w:rPr>
          <w:sz w:val="24"/>
          <w:szCs w:val="24"/>
        </w:rPr>
        <w:fldChar w:fldCharType="separate"/>
      </w:r>
      <w:r w:rsidRPr="00925A80">
        <w:rPr>
          <w:sz w:val="24"/>
          <w:szCs w:val="24"/>
        </w:rPr>
        <w:fldChar w:fldCharType="end"/>
      </w:r>
      <w:r w:rsidRPr="00925A8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879DC">
        <w:rPr>
          <w:sz w:val="24"/>
          <w:szCs w:val="24"/>
        </w:rPr>
        <w:t>Sonstige, Beschreibung:</w:t>
      </w:r>
    </w:p>
    <w:p w14:paraId="73B70D30" w14:textId="77777777" w:rsidR="0098417B" w:rsidRPr="00C74F69" w:rsidRDefault="0098417B" w:rsidP="0098417B">
      <w:pPr>
        <w:widowControl/>
        <w:overflowPunct w:val="0"/>
        <w:autoSpaceDE w:val="0"/>
        <w:autoSpaceDN w:val="0"/>
        <w:adjustRightInd w:val="0"/>
        <w:spacing w:line="276" w:lineRule="auto"/>
        <w:ind w:left="1785" w:hanging="35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25A80">
        <w:rPr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925A80">
        <w:rPr>
          <w:sz w:val="24"/>
          <w:szCs w:val="24"/>
        </w:rPr>
        <w:instrText xml:space="preserve"> FORMTEXT </w:instrText>
      </w:r>
      <w:r w:rsidRPr="00925A80">
        <w:rPr>
          <w:sz w:val="24"/>
          <w:szCs w:val="24"/>
        </w:rPr>
      </w:r>
      <w:r w:rsidRPr="00925A80">
        <w:rPr>
          <w:sz w:val="24"/>
          <w:szCs w:val="24"/>
        </w:rPr>
        <w:fldChar w:fldCharType="separate"/>
      </w:r>
      <w:r w:rsidRPr="00925A80">
        <w:rPr>
          <w:sz w:val="24"/>
          <w:szCs w:val="24"/>
        </w:rPr>
        <w:t> </w:t>
      </w:r>
      <w:r w:rsidRPr="00925A80">
        <w:rPr>
          <w:sz w:val="24"/>
          <w:szCs w:val="24"/>
        </w:rPr>
        <w:t> </w:t>
      </w:r>
      <w:r w:rsidRPr="00925A80">
        <w:rPr>
          <w:sz w:val="24"/>
          <w:szCs w:val="24"/>
        </w:rPr>
        <w:t> </w:t>
      </w:r>
      <w:r w:rsidRPr="00925A80">
        <w:rPr>
          <w:sz w:val="24"/>
          <w:szCs w:val="24"/>
        </w:rPr>
        <w:t> </w:t>
      </w:r>
      <w:r w:rsidRPr="00925A80">
        <w:rPr>
          <w:sz w:val="24"/>
          <w:szCs w:val="24"/>
        </w:rPr>
        <w:t> </w:t>
      </w:r>
      <w:r w:rsidRPr="00925A80">
        <w:rPr>
          <w:sz w:val="24"/>
          <w:szCs w:val="24"/>
        </w:rPr>
        <w:fldChar w:fldCharType="end"/>
      </w:r>
    </w:p>
    <w:p w14:paraId="5081E40C" w14:textId="77777777" w:rsidR="009D2105" w:rsidRPr="00C74F69" w:rsidRDefault="009D2105" w:rsidP="00BE3CA1">
      <w:pPr>
        <w:widowControl/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</w:p>
    <w:p w14:paraId="221672B5" w14:textId="77777777" w:rsidR="00394A6C" w:rsidRDefault="009D2105" w:rsidP="00C74F69">
      <w:pPr>
        <w:widowControl/>
        <w:numPr>
          <w:ilvl w:val="0"/>
          <w:numId w:val="11"/>
        </w:numPr>
        <w:autoSpaceDE w:val="0"/>
        <w:autoSpaceDN w:val="0"/>
        <w:adjustRightInd w:val="0"/>
        <w:spacing w:line="240" w:lineRule="auto"/>
        <w:ind w:hanging="780"/>
        <w:jc w:val="both"/>
        <w:rPr>
          <w:sz w:val="24"/>
          <w:szCs w:val="24"/>
        </w:rPr>
      </w:pPr>
      <w:r w:rsidRPr="00C74F69">
        <w:rPr>
          <w:sz w:val="24"/>
          <w:szCs w:val="24"/>
        </w:rPr>
        <w:lastRenderedPageBreak/>
        <w:t>Beschreiben Sie die Tätigkeiten, die die Beamtin/der Beamte überhaupt noch</w:t>
      </w:r>
    </w:p>
    <w:p w14:paraId="523B5522" w14:textId="77777777" w:rsidR="009D2105" w:rsidRDefault="008B77F5" w:rsidP="00C74F69">
      <w:pPr>
        <w:widowControl/>
        <w:autoSpaceDE w:val="0"/>
        <w:autoSpaceDN w:val="0"/>
        <w:adjustRightInd w:val="0"/>
        <w:spacing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D2105" w:rsidRPr="00C74F69">
        <w:rPr>
          <w:sz w:val="24"/>
          <w:szCs w:val="24"/>
        </w:rPr>
        <w:t>wahrnehmen kann:</w:t>
      </w:r>
    </w:p>
    <w:p w14:paraId="493DC8DA" w14:textId="77777777" w:rsidR="00B37B3F" w:rsidRPr="00C74F69" w:rsidRDefault="00B37B3F" w:rsidP="00B37B3F">
      <w:pPr>
        <w:widowControl/>
        <w:autoSpaceDE w:val="0"/>
        <w:autoSpaceDN w:val="0"/>
        <w:adjustRightInd w:val="0"/>
        <w:spacing w:line="240" w:lineRule="auto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25A80">
        <w:rPr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925A80">
        <w:rPr>
          <w:sz w:val="24"/>
          <w:szCs w:val="24"/>
        </w:rPr>
        <w:instrText xml:space="preserve"> FORMTEXT </w:instrText>
      </w:r>
      <w:r w:rsidRPr="00925A80">
        <w:rPr>
          <w:sz w:val="24"/>
          <w:szCs w:val="24"/>
        </w:rPr>
      </w:r>
      <w:r w:rsidRPr="00925A80">
        <w:rPr>
          <w:sz w:val="24"/>
          <w:szCs w:val="24"/>
        </w:rPr>
        <w:fldChar w:fldCharType="separate"/>
      </w:r>
      <w:r w:rsidRPr="00925A80">
        <w:rPr>
          <w:sz w:val="24"/>
          <w:szCs w:val="24"/>
        </w:rPr>
        <w:t> </w:t>
      </w:r>
      <w:r w:rsidRPr="00925A80">
        <w:rPr>
          <w:sz w:val="24"/>
          <w:szCs w:val="24"/>
        </w:rPr>
        <w:t> </w:t>
      </w:r>
      <w:r w:rsidRPr="00925A80">
        <w:rPr>
          <w:sz w:val="24"/>
          <w:szCs w:val="24"/>
        </w:rPr>
        <w:t> </w:t>
      </w:r>
      <w:r w:rsidRPr="00925A80">
        <w:rPr>
          <w:sz w:val="24"/>
          <w:szCs w:val="24"/>
        </w:rPr>
        <w:t> </w:t>
      </w:r>
      <w:r w:rsidRPr="00925A80">
        <w:rPr>
          <w:sz w:val="24"/>
          <w:szCs w:val="24"/>
        </w:rPr>
        <w:t> </w:t>
      </w:r>
      <w:r w:rsidRPr="00925A80">
        <w:rPr>
          <w:sz w:val="24"/>
          <w:szCs w:val="24"/>
        </w:rPr>
        <w:fldChar w:fldCharType="end"/>
      </w:r>
    </w:p>
    <w:p w14:paraId="624F2251" w14:textId="77777777" w:rsidR="003F2D8A" w:rsidRDefault="003F2D8A" w:rsidP="00DA0740">
      <w:pPr>
        <w:widowControl/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</w:p>
    <w:p w14:paraId="10E47670" w14:textId="77777777" w:rsidR="00D140C9" w:rsidRPr="00C74F69" w:rsidRDefault="00D140C9" w:rsidP="00DA0740">
      <w:pPr>
        <w:widowControl/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</w:p>
    <w:p w14:paraId="27A06794" w14:textId="77777777" w:rsidR="00FF3FE5" w:rsidRDefault="00DA0740" w:rsidP="00DA0740">
      <w:pPr>
        <w:widowControl/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V.</w:t>
      </w:r>
      <w:r>
        <w:rPr>
          <w:b/>
          <w:sz w:val="24"/>
          <w:szCs w:val="24"/>
        </w:rPr>
        <w:tab/>
      </w:r>
      <w:r w:rsidR="004E20E0" w:rsidRPr="00C74F69">
        <w:rPr>
          <w:b/>
          <w:sz w:val="24"/>
          <w:szCs w:val="24"/>
        </w:rPr>
        <w:t xml:space="preserve">Geeignete und zumutbare Maßnahmen zur Wiederherstellung der </w:t>
      </w:r>
    </w:p>
    <w:p w14:paraId="4FB257C8" w14:textId="77777777" w:rsidR="004E20E0" w:rsidRPr="00C74F69" w:rsidRDefault="004E20E0" w:rsidP="00DA0740">
      <w:pPr>
        <w:widowControl/>
        <w:autoSpaceDE w:val="0"/>
        <w:autoSpaceDN w:val="0"/>
        <w:adjustRightInd w:val="0"/>
        <w:spacing w:line="240" w:lineRule="auto"/>
        <w:ind w:left="284"/>
        <w:jc w:val="both"/>
        <w:rPr>
          <w:b/>
          <w:sz w:val="24"/>
          <w:szCs w:val="24"/>
        </w:rPr>
      </w:pPr>
      <w:r w:rsidRPr="00C74F69">
        <w:rPr>
          <w:b/>
          <w:sz w:val="24"/>
          <w:szCs w:val="24"/>
        </w:rPr>
        <w:t xml:space="preserve">Dienstfähigkeit i. S. d. </w:t>
      </w:r>
      <w:r w:rsidR="00FF3FE5">
        <w:rPr>
          <w:b/>
          <w:sz w:val="24"/>
          <w:szCs w:val="24"/>
        </w:rPr>
        <w:t>§ 29 Abs. 4 BeamtStG</w:t>
      </w:r>
    </w:p>
    <w:p w14:paraId="07DE6448" w14:textId="77777777" w:rsidR="00BE3CA1" w:rsidRPr="00C74F69" w:rsidRDefault="00BE3CA1" w:rsidP="00D140C9">
      <w:pPr>
        <w:widowControl/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</w:p>
    <w:p w14:paraId="79B9E2B6" w14:textId="77777777" w:rsidR="00F30A26" w:rsidRPr="00C74F69" w:rsidRDefault="003749A1" w:rsidP="00C73D33">
      <w:pPr>
        <w:widowControl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709" w:hanging="425"/>
        <w:jc w:val="both"/>
        <w:rPr>
          <w:sz w:val="24"/>
          <w:szCs w:val="24"/>
        </w:rPr>
      </w:pPr>
      <w:r w:rsidRPr="00C74F69">
        <w:rPr>
          <w:sz w:val="24"/>
          <w:szCs w:val="24"/>
        </w:rPr>
        <w:t xml:space="preserve">Sind die vom behandelnden Arzt verordneten </w:t>
      </w:r>
      <w:r w:rsidR="00F30A26" w:rsidRPr="00C74F69">
        <w:rPr>
          <w:sz w:val="24"/>
          <w:szCs w:val="24"/>
        </w:rPr>
        <w:t>Behandlungsmaßnahmen zur Erhaltung der Teildienstfähigkeit bzw. der Wiederherstellung der vollen Dienstfähigkeit erfolgversprechend?</w:t>
      </w:r>
    </w:p>
    <w:p w14:paraId="6B3B6809" w14:textId="77777777" w:rsidR="00F30A26" w:rsidRDefault="00F30A26" w:rsidP="00F30A26">
      <w:pPr>
        <w:widowControl/>
        <w:autoSpaceDE w:val="0"/>
        <w:autoSpaceDN w:val="0"/>
        <w:adjustRightInd w:val="0"/>
        <w:spacing w:line="240" w:lineRule="auto"/>
        <w:ind w:left="1064"/>
        <w:jc w:val="both"/>
        <w:rPr>
          <w:sz w:val="24"/>
          <w:szCs w:val="24"/>
        </w:rPr>
      </w:pPr>
    </w:p>
    <w:p w14:paraId="61130E4A" w14:textId="77777777" w:rsidR="00DA0740" w:rsidRPr="00C433F6" w:rsidRDefault="00DA0740" w:rsidP="00DA0740">
      <w:pPr>
        <w:widowControl/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kern w:val="28"/>
          <w:sz w:val="24"/>
          <w:szCs w:val="24"/>
        </w:rPr>
      </w:pPr>
      <w:r w:rsidRPr="00C433F6">
        <w:rPr>
          <w:rFonts w:cs="Arial"/>
          <w:kern w:val="28"/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33F6">
        <w:rPr>
          <w:rFonts w:cs="Arial"/>
          <w:kern w:val="28"/>
          <w:sz w:val="24"/>
          <w:szCs w:val="24"/>
        </w:rPr>
        <w:instrText xml:space="preserve"> FORMCHECKBOX </w:instrText>
      </w:r>
      <w:r w:rsidR="00060F9B">
        <w:rPr>
          <w:rFonts w:cs="Arial"/>
          <w:kern w:val="28"/>
          <w:sz w:val="24"/>
          <w:szCs w:val="24"/>
        </w:rPr>
      </w:r>
      <w:r w:rsidR="00060F9B">
        <w:rPr>
          <w:rFonts w:cs="Arial"/>
          <w:kern w:val="28"/>
          <w:sz w:val="24"/>
          <w:szCs w:val="24"/>
        </w:rPr>
        <w:fldChar w:fldCharType="separate"/>
      </w:r>
      <w:r w:rsidRPr="00C433F6">
        <w:rPr>
          <w:rFonts w:cs="Arial"/>
          <w:kern w:val="28"/>
          <w:sz w:val="24"/>
          <w:szCs w:val="24"/>
        </w:rPr>
        <w:fldChar w:fldCharType="end"/>
      </w:r>
      <w:r w:rsidRPr="00C433F6">
        <w:rPr>
          <w:rFonts w:cs="Arial"/>
          <w:kern w:val="28"/>
          <w:sz w:val="24"/>
          <w:szCs w:val="24"/>
        </w:rPr>
        <w:tab/>
      </w:r>
      <w:r>
        <w:rPr>
          <w:rFonts w:cs="Arial"/>
          <w:kern w:val="28"/>
          <w:sz w:val="24"/>
          <w:szCs w:val="24"/>
        </w:rPr>
        <w:t>Ja.</w:t>
      </w:r>
    </w:p>
    <w:p w14:paraId="331811D0" w14:textId="77777777" w:rsidR="00DA0740" w:rsidRDefault="00DA0740" w:rsidP="00DA0740">
      <w:pPr>
        <w:widowControl/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r w:rsidRPr="00C433F6">
        <w:rPr>
          <w:rFonts w:cs="Arial"/>
          <w:kern w:val="28"/>
          <w:sz w:val="24"/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33F6">
        <w:rPr>
          <w:rFonts w:cs="Arial"/>
          <w:kern w:val="28"/>
          <w:sz w:val="24"/>
          <w:szCs w:val="24"/>
        </w:rPr>
        <w:instrText xml:space="preserve"> FORMCHECKBOX </w:instrText>
      </w:r>
      <w:r w:rsidR="00060F9B">
        <w:rPr>
          <w:rFonts w:cs="Arial"/>
          <w:kern w:val="28"/>
          <w:sz w:val="24"/>
          <w:szCs w:val="24"/>
        </w:rPr>
      </w:r>
      <w:r w:rsidR="00060F9B">
        <w:rPr>
          <w:rFonts w:cs="Arial"/>
          <w:kern w:val="28"/>
          <w:sz w:val="24"/>
          <w:szCs w:val="24"/>
        </w:rPr>
        <w:fldChar w:fldCharType="separate"/>
      </w:r>
      <w:r w:rsidRPr="00C433F6">
        <w:rPr>
          <w:rFonts w:cs="Arial"/>
          <w:kern w:val="28"/>
          <w:sz w:val="24"/>
          <w:szCs w:val="24"/>
        </w:rPr>
        <w:fldChar w:fldCharType="end"/>
      </w:r>
      <w:r w:rsidRPr="00C433F6">
        <w:rPr>
          <w:rFonts w:cs="Arial"/>
          <w:kern w:val="28"/>
          <w:sz w:val="24"/>
          <w:szCs w:val="24"/>
        </w:rPr>
        <w:tab/>
      </w:r>
      <w:r>
        <w:rPr>
          <w:rFonts w:cs="Arial"/>
          <w:kern w:val="28"/>
          <w:sz w:val="24"/>
          <w:szCs w:val="24"/>
        </w:rPr>
        <w:t>Ja, aber</w:t>
      </w:r>
      <w:r w:rsidRPr="0055107F">
        <w:rPr>
          <w:sz w:val="24"/>
          <w:szCs w:val="24"/>
        </w:rPr>
        <w:t xml:space="preserve"> </w:t>
      </w:r>
      <w:r w:rsidRPr="00C74F69">
        <w:rPr>
          <w:sz w:val="24"/>
          <w:szCs w:val="24"/>
        </w:rPr>
        <w:t xml:space="preserve">nur unter Berücksichtigung, der folgenden Einschränkungen bzw. </w:t>
      </w:r>
    </w:p>
    <w:p w14:paraId="3D7025BD" w14:textId="77777777" w:rsidR="00DA0740" w:rsidRDefault="00DA0740" w:rsidP="00DA0740">
      <w:pPr>
        <w:widowControl/>
        <w:overflowPunct w:val="0"/>
        <w:autoSpaceDE w:val="0"/>
        <w:autoSpaceDN w:val="0"/>
        <w:adjustRightInd w:val="0"/>
        <w:spacing w:line="276" w:lineRule="auto"/>
        <w:ind w:left="720" w:firstLine="696"/>
        <w:jc w:val="both"/>
        <w:textAlignment w:val="baseline"/>
        <w:rPr>
          <w:sz w:val="24"/>
          <w:szCs w:val="24"/>
        </w:rPr>
      </w:pPr>
      <w:r w:rsidRPr="00C74F69">
        <w:rPr>
          <w:sz w:val="24"/>
          <w:szCs w:val="24"/>
        </w:rPr>
        <w:t>Änderungen des Therapieverlaufs:</w:t>
      </w:r>
    </w:p>
    <w:p w14:paraId="1264A0F3" w14:textId="77777777" w:rsidR="00DA0740" w:rsidRPr="00C74F69" w:rsidRDefault="00DA0740" w:rsidP="00DA0740">
      <w:pPr>
        <w:widowControl/>
        <w:overflowPunct w:val="0"/>
        <w:autoSpaceDE w:val="0"/>
        <w:autoSpaceDN w:val="0"/>
        <w:adjustRightInd w:val="0"/>
        <w:spacing w:line="276" w:lineRule="auto"/>
        <w:ind w:left="720" w:firstLine="696"/>
        <w:jc w:val="both"/>
        <w:textAlignment w:val="baseline"/>
        <w:rPr>
          <w:sz w:val="24"/>
          <w:szCs w:val="24"/>
        </w:rPr>
      </w:pPr>
    </w:p>
    <w:p w14:paraId="397F4339" w14:textId="77777777" w:rsidR="00DA0740" w:rsidRDefault="00DA0740" w:rsidP="00DA0740">
      <w:pPr>
        <w:widowControl/>
        <w:overflowPunct w:val="0"/>
        <w:autoSpaceDE w:val="0"/>
        <w:autoSpaceDN w:val="0"/>
        <w:adjustRightInd w:val="0"/>
        <w:spacing w:line="276" w:lineRule="auto"/>
        <w:ind w:left="1428"/>
        <w:jc w:val="both"/>
        <w:textAlignment w:val="baseline"/>
        <w:rPr>
          <w:sz w:val="24"/>
          <w:szCs w:val="24"/>
        </w:rPr>
      </w:pPr>
      <w:r w:rsidRPr="00C80734">
        <w:rPr>
          <w:rFonts w:cs="Arial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0734">
        <w:rPr>
          <w:rFonts w:cs="Arial"/>
          <w:szCs w:val="24"/>
        </w:rPr>
        <w:instrText xml:space="preserve"> FORMCHECKBOX </w:instrText>
      </w:r>
      <w:r w:rsidR="00060F9B">
        <w:rPr>
          <w:rFonts w:cs="Arial"/>
          <w:szCs w:val="24"/>
        </w:rPr>
      </w:r>
      <w:r w:rsidR="00060F9B">
        <w:rPr>
          <w:rFonts w:cs="Arial"/>
          <w:szCs w:val="24"/>
        </w:rPr>
        <w:fldChar w:fldCharType="separate"/>
      </w:r>
      <w:r w:rsidRPr="00C80734">
        <w:rPr>
          <w:rFonts w:cs="Arial"/>
          <w:szCs w:val="24"/>
        </w:rPr>
        <w:fldChar w:fldCharType="end"/>
      </w:r>
      <w:r w:rsidRPr="00C80734">
        <w:rPr>
          <w:rFonts w:cs="Arial"/>
          <w:szCs w:val="24"/>
        </w:rPr>
        <w:tab/>
      </w:r>
      <w:r w:rsidRPr="00DA0740">
        <w:rPr>
          <w:sz w:val="24"/>
          <w:szCs w:val="24"/>
        </w:rPr>
        <w:t>Verkürzung der Therapie</w:t>
      </w:r>
    </w:p>
    <w:p w14:paraId="6242BD58" w14:textId="77777777" w:rsidR="00DA0740" w:rsidRDefault="00DA0740" w:rsidP="00DA0740">
      <w:pPr>
        <w:widowControl/>
        <w:overflowPunct w:val="0"/>
        <w:autoSpaceDE w:val="0"/>
        <w:autoSpaceDN w:val="0"/>
        <w:adjustRightInd w:val="0"/>
        <w:spacing w:line="276" w:lineRule="auto"/>
        <w:ind w:left="1428"/>
        <w:jc w:val="both"/>
        <w:textAlignment w:val="baseline"/>
        <w:rPr>
          <w:sz w:val="24"/>
          <w:szCs w:val="24"/>
        </w:rPr>
      </w:pPr>
      <w:r w:rsidRPr="00C80734">
        <w:rPr>
          <w:rFonts w:cs="Arial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0734">
        <w:rPr>
          <w:rFonts w:cs="Arial"/>
          <w:szCs w:val="24"/>
        </w:rPr>
        <w:instrText xml:space="preserve"> FORMCHECKBOX </w:instrText>
      </w:r>
      <w:r w:rsidR="00060F9B">
        <w:rPr>
          <w:rFonts w:cs="Arial"/>
          <w:szCs w:val="24"/>
        </w:rPr>
      </w:r>
      <w:r w:rsidR="00060F9B">
        <w:rPr>
          <w:rFonts w:cs="Arial"/>
          <w:szCs w:val="24"/>
        </w:rPr>
        <w:fldChar w:fldCharType="separate"/>
      </w:r>
      <w:r w:rsidRPr="00C80734">
        <w:rPr>
          <w:rFonts w:cs="Arial"/>
          <w:szCs w:val="24"/>
        </w:rPr>
        <w:fldChar w:fldCharType="end"/>
      </w:r>
      <w:r w:rsidRPr="00C80734">
        <w:rPr>
          <w:rFonts w:cs="Arial"/>
          <w:szCs w:val="24"/>
        </w:rPr>
        <w:tab/>
      </w:r>
      <w:r w:rsidRPr="00DA0740">
        <w:rPr>
          <w:sz w:val="24"/>
          <w:szCs w:val="24"/>
        </w:rPr>
        <w:t>Verlängerung der Therapie</w:t>
      </w:r>
    </w:p>
    <w:p w14:paraId="3566B86E" w14:textId="77777777" w:rsidR="00DA0740" w:rsidRDefault="00DA0740" w:rsidP="00DA0740">
      <w:pPr>
        <w:widowControl/>
        <w:overflowPunct w:val="0"/>
        <w:autoSpaceDE w:val="0"/>
        <w:autoSpaceDN w:val="0"/>
        <w:adjustRightInd w:val="0"/>
        <w:spacing w:line="276" w:lineRule="auto"/>
        <w:ind w:left="1428"/>
        <w:jc w:val="both"/>
        <w:textAlignment w:val="baseline"/>
        <w:rPr>
          <w:sz w:val="24"/>
          <w:szCs w:val="24"/>
        </w:rPr>
      </w:pPr>
      <w:r w:rsidRPr="00C80734">
        <w:rPr>
          <w:rFonts w:cs="Arial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0734">
        <w:rPr>
          <w:rFonts w:cs="Arial"/>
          <w:szCs w:val="24"/>
        </w:rPr>
        <w:instrText xml:space="preserve"> FORMCHECKBOX </w:instrText>
      </w:r>
      <w:r w:rsidR="00060F9B">
        <w:rPr>
          <w:rFonts w:cs="Arial"/>
          <w:szCs w:val="24"/>
        </w:rPr>
      </w:r>
      <w:r w:rsidR="00060F9B">
        <w:rPr>
          <w:rFonts w:cs="Arial"/>
          <w:szCs w:val="24"/>
        </w:rPr>
        <w:fldChar w:fldCharType="separate"/>
      </w:r>
      <w:r w:rsidRPr="00C80734">
        <w:rPr>
          <w:rFonts w:cs="Arial"/>
          <w:szCs w:val="24"/>
        </w:rPr>
        <w:fldChar w:fldCharType="end"/>
      </w:r>
      <w:r w:rsidRPr="00C80734">
        <w:rPr>
          <w:rFonts w:cs="Arial"/>
          <w:szCs w:val="24"/>
        </w:rPr>
        <w:tab/>
      </w:r>
      <w:r w:rsidRPr="00DA0740">
        <w:rPr>
          <w:sz w:val="24"/>
          <w:szCs w:val="24"/>
        </w:rPr>
        <w:t>Durchführung in anderer Einrichtung</w:t>
      </w:r>
    </w:p>
    <w:p w14:paraId="40BE172C" w14:textId="77777777" w:rsidR="00DA0740" w:rsidRDefault="00DA0740" w:rsidP="00DA0740">
      <w:pPr>
        <w:widowControl/>
        <w:overflowPunct w:val="0"/>
        <w:autoSpaceDE w:val="0"/>
        <w:autoSpaceDN w:val="0"/>
        <w:adjustRightInd w:val="0"/>
        <w:spacing w:line="276" w:lineRule="auto"/>
        <w:ind w:left="1428"/>
        <w:jc w:val="both"/>
        <w:textAlignment w:val="baseline"/>
        <w:rPr>
          <w:sz w:val="24"/>
          <w:szCs w:val="24"/>
        </w:rPr>
      </w:pPr>
      <w:r w:rsidRPr="00C80734">
        <w:rPr>
          <w:rFonts w:cs="Arial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0734">
        <w:rPr>
          <w:rFonts w:cs="Arial"/>
          <w:szCs w:val="24"/>
        </w:rPr>
        <w:instrText xml:space="preserve"> FORMCHECKBOX </w:instrText>
      </w:r>
      <w:r w:rsidR="00060F9B">
        <w:rPr>
          <w:rFonts w:cs="Arial"/>
          <w:szCs w:val="24"/>
        </w:rPr>
      </w:r>
      <w:r w:rsidR="00060F9B">
        <w:rPr>
          <w:rFonts w:cs="Arial"/>
          <w:szCs w:val="24"/>
        </w:rPr>
        <w:fldChar w:fldCharType="separate"/>
      </w:r>
      <w:r w:rsidRPr="00C80734">
        <w:rPr>
          <w:rFonts w:cs="Arial"/>
          <w:szCs w:val="24"/>
        </w:rPr>
        <w:fldChar w:fldCharType="end"/>
      </w:r>
      <w:r w:rsidRPr="00C80734">
        <w:rPr>
          <w:rFonts w:cs="Arial"/>
          <w:szCs w:val="24"/>
        </w:rPr>
        <w:tab/>
      </w:r>
      <w:r w:rsidRPr="00DA0740">
        <w:rPr>
          <w:sz w:val="24"/>
          <w:szCs w:val="24"/>
        </w:rPr>
        <w:t>Stationäre Behandlung</w:t>
      </w:r>
    </w:p>
    <w:p w14:paraId="578BCA33" w14:textId="77777777" w:rsidR="00DA0740" w:rsidRDefault="00DA0740" w:rsidP="00DA0740">
      <w:pPr>
        <w:widowControl/>
        <w:overflowPunct w:val="0"/>
        <w:autoSpaceDE w:val="0"/>
        <w:autoSpaceDN w:val="0"/>
        <w:adjustRightInd w:val="0"/>
        <w:spacing w:line="276" w:lineRule="auto"/>
        <w:ind w:left="1428"/>
        <w:jc w:val="both"/>
        <w:textAlignment w:val="baseline"/>
        <w:rPr>
          <w:sz w:val="24"/>
          <w:szCs w:val="24"/>
        </w:rPr>
      </w:pPr>
      <w:r w:rsidRPr="00C80734">
        <w:rPr>
          <w:rFonts w:cs="Arial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0734">
        <w:rPr>
          <w:rFonts w:cs="Arial"/>
          <w:szCs w:val="24"/>
        </w:rPr>
        <w:instrText xml:space="preserve"> FORMCHECKBOX </w:instrText>
      </w:r>
      <w:r w:rsidR="00060F9B">
        <w:rPr>
          <w:rFonts w:cs="Arial"/>
          <w:szCs w:val="24"/>
        </w:rPr>
      </w:r>
      <w:r w:rsidR="00060F9B">
        <w:rPr>
          <w:rFonts w:cs="Arial"/>
          <w:szCs w:val="24"/>
        </w:rPr>
        <w:fldChar w:fldCharType="separate"/>
      </w:r>
      <w:r w:rsidRPr="00C80734">
        <w:rPr>
          <w:rFonts w:cs="Arial"/>
          <w:szCs w:val="24"/>
        </w:rPr>
        <w:fldChar w:fldCharType="end"/>
      </w:r>
      <w:r w:rsidRPr="00C80734">
        <w:rPr>
          <w:rFonts w:cs="Arial"/>
          <w:szCs w:val="24"/>
        </w:rPr>
        <w:tab/>
      </w:r>
      <w:r w:rsidRPr="00DA0740">
        <w:rPr>
          <w:sz w:val="24"/>
          <w:szCs w:val="24"/>
        </w:rPr>
        <w:t>Ambulante Behandlung</w:t>
      </w:r>
    </w:p>
    <w:p w14:paraId="28D8F0DA" w14:textId="77777777" w:rsidR="00DA0740" w:rsidRPr="00925A80" w:rsidRDefault="00DA0740" w:rsidP="00DA0740">
      <w:pPr>
        <w:widowControl/>
        <w:overflowPunct w:val="0"/>
        <w:autoSpaceDE w:val="0"/>
        <w:autoSpaceDN w:val="0"/>
        <w:adjustRightInd w:val="0"/>
        <w:spacing w:line="276" w:lineRule="auto"/>
        <w:ind w:left="1785" w:hanging="357"/>
        <w:jc w:val="both"/>
        <w:textAlignment w:val="baseline"/>
        <w:rPr>
          <w:sz w:val="24"/>
          <w:szCs w:val="24"/>
        </w:rPr>
      </w:pPr>
      <w:r w:rsidRPr="00925A80">
        <w:rPr>
          <w:sz w:val="24"/>
          <w:szCs w:val="24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925A80">
        <w:rPr>
          <w:sz w:val="24"/>
          <w:szCs w:val="24"/>
        </w:rPr>
        <w:instrText xml:space="preserve"> FORMCHECKBOX </w:instrText>
      </w:r>
      <w:r w:rsidR="00060F9B">
        <w:rPr>
          <w:sz w:val="24"/>
          <w:szCs w:val="24"/>
        </w:rPr>
      </w:r>
      <w:r w:rsidR="00060F9B">
        <w:rPr>
          <w:sz w:val="24"/>
          <w:szCs w:val="24"/>
        </w:rPr>
        <w:fldChar w:fldCharType="separate"/>
      </w:r>
      <w:r w:rsidRPr="00925A80">
        <w:rPr>
          <w:sz w:val="24"/>
          <w:szCs w:val="24"/>
        </w:rPr>
        <w:fldChar w:fldCharType="end"/>
      </w:r>
      <w:r w:rsidRPr="00925A80">
        <w:rPr>
          <w:sz w:val="24"/>
          <w:szCs w:val="24"/>
        </w:rPr>
        <w:tab/>
      </w:r>
      <w:r>
        <w:rPr>
          <w:sz w:val="24"/>
          <w:szCs w:val="24"/>
        </w:rPr>
        <w:tab/>
        <w:t>Sonstige, Beschreibung</w:t>
      </w:r>
      <w:r w:rsidRPr="00925A80">
        <w:rPr>
          <w:sz w:val="24"/>
          <w:szCs w:val="24"/>
        </w:rPr>
        <w:t>:</w:t>
      </w:r>
    </w:p>
    <w:p w14:paraId="259CAB5F" w14:textId="77777777" w:rsidR="00DA0740" w:rsidRDefault="00DA0740" w:rsidP="00DA0740">
      <w:pPr>
        <w:widowControl/>
        <w:tabs>
          <w:tab w:val="left" w:pos="1428"/>
        </w:tabs>
        <w:overflowPunct w:val="0"/>
        <w:autoSpaceDE w:val="0"/>
        <w:autoSpaceDN w:val="0"/>
        <w:adjustRightInd w:val="0"/>
        <w:spacing w:line="276" w:lineRule="auto"/>
        <w:ind w:left="1785" w:hanging="35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25A80">
        <w:rPr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925A80">
        <w:rPr>
          <w:sz w:val="24"/>
          <w:szCs w:val="24"/>
        </w:rPr>
        <w:instrText xml:space="preserve"> FORMTEXT </w:instrText>
      </w:r>
      <w:r w:rsidRPr="00925A80">
        <w:rPr>
          <w:sz w:val="24"/>
          <w:szCs w:val="24"/>
        </w:rPr>
      </w:r>
      <w:r w:rsidRPr="00925A80">
        <w:rPr>
          <w:sz w:val="24"/>
          <w:szCs w:val="24"/>
        </w:rPr>
        <w:fldChar w:fldCharType="separate"/>
      </w:r>
      <w:r w:rsidRPr="00925A80">
        <w:rPr>
          <w:sz w:val="24"/>
          <w:szCs w:val="24"/>
        </w:rPr>
        <w:t> </w:t>
      </w:r>
      <w:r w:rsidRPr="00925A80">
        <w:rPr>
          <w:sz w:val="24"/>
          <w:szCs w:val="24"/>
        </w:rPr>
        <w:t> </w:t>
      </w:r>
      <w:r w:rsidRPr="00925A80">
        <w:rPr>
          <w:sz w:val="24"/>
          <w:szCs w:val="24"/>
        </w:rPr>
        <w:t> </w:t>
      </w:r>
      <w:r w:rsidRPr="00925A80">
        <w:rPr>
          <w:sz w:val="24"/>
          <w:szCs w:val="24"/>
        </w:rPr>
        <w:t> </w:t>
      </w:r>
      <w:r w:rsidRPr="00925A80">
        <w:rPr>
          <w:sz w:val="24"/>
          <w:szCs w:val="24"/>
        </w:rPr>
        <w:t> </w:t>
      </w:r>
      <w:r w:rsidRPr="00925A80">
        <w:rPr>
          <w:sz w:val="24"/>
          <w:szCs w:val="24"/>
        </w:rPr>
        <w:fldChar w:fldCharType="end"/>
      </w:r>
    </w:p>
    <w:p w14:paraId="06671CA1" w14:textId="77777777" w:rsidR="00DA0740" w:rsidRPr="00925A80" w:rsidRDefault="00DA0740" w:rsidP="00DA0740">
      <w:pPr>
        <w:widowControl/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kern w:val="28"/>
          <w:sz w:val="24"/>
          <w:szCs w:val="24"/>
        </w:rPr>
      </w:pPr>
      <w:r w:rsidRPr="00C433F6">
        <w:rPr>
          <w:rFonts w:cs="Arial"/>
          <w:kern w:val="28"/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33F6">
        <w:rPr>
          <w:rFonts w:cs="Arial"/>
          <w:kern w:val="28"/>
          <w:sz w:val="24"/>
          <w:szCs w:val="24"/>
        </w:rPr>
        <w:instrText xml:space="preserve"> FORMCHECKBOX </w:instrText>
      </w:r>
      <w:r w:rsidR="00060F9B">
        <w:rPr>
          <w:rFonts w:cs="Arial"/>
          <w:kern w:val="28"/>
          <w:sz w:val="24"/>
          <w:szCs w:val="24"/>
        </w:rPr>
      </w:r>
      <w:r w:rsidR="00060F9B">
        <w:rPr>
          <w:rFonts w:cs="Arial"/>
          <w:kern w:val="28"/>
          <w:sz w:val="24"/>
          <w:szCs w:val="24"/>
        </w:rPr>
        <w:fldChar w:fldCharType="separate"/>
      </w:r>
      <w:r w:rsidRPr="00C433F6">
        <w:rPr>
          <w:rFonts w:cs="Arial"/>
          <w:kern w:val="28"/>
          <w:sz w:val="24"/>
          <w:szCs w:val="24"/>
        </w:rPr>
        <w:fldChar w:fldCharType="end"/>
      </w:r>
      <w:r w:rsidRPr="00C433F6">
        <w:rPr>
          <w:rFonts w:cs="Arial"/>
          <w:kern w:val="28"/>
          <w:sz w:val="24"/>
          <w:szCs w:val="24"/>
        </w:rPr>
        <w:tab/>
      </w:r>
      <w:r w:rsidRPr="00925A80">
        <w:rPr>
          <w:sz w:val="24"/>
          <w:szCs w:val="24"/>
        </w:rPr>
        <w:t>Nein</w:t>
      </w:r>
      <w:r>
        <w:rPr>
          <w:sz w:val="24"/>
          <w:szCs w:val="24"/>
        </w:rPr>
        <w:t xml:space="preserve">, weil </w:t>
      </w:r>
      <w:r w:rsidRPr="00925A80">
        <w:rPr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925A80">
        <w:rPr>
          <w:sz w:val="24"/>
          <w:szCs w:val="24"/>
        </w:rPr>
        <w:instrText xml:space="preserve"> FORMTEXT </w:instrText>
      </w:r>
      <w:r w:rsidRPr="00925A80">
        <w:rPr>
          <w:sz w:val="24"/>
          <w:szCs w:val="24"/>
        </w:rPr>
      </w:r>
      <w:r w:rsidRPr="00925A80">
        <w:rPr>
          <w:sz w:val="24"/>
          <w:szCs w:val="24"/>
        </w:rPr>
        <w:fldChar w:fldCharType="separate"/>
      </w:r>
      <w:r w:rsidRPr="00925A80">
        <w:rPr>
          <w:sz w:val="24"/>
          <w:szCs w:val="24"/>
        </w:rPr>
        <w:t> </w:t>
      </w:r>
      <w:r w:rsidRPr="00925A80">
        <w:rPr>
          <w:sz w:val="24"/>
          <w:szCs w:val="24"/>
        </w:rPr>
        <w:t> </w:t>
      </w:r>
      <w:r w:rsidRPr="00925A80">
        <w:rPr>
          <w:sz w:val="24"/>
          <w:szCs w:val="24"/>
        </w:rPr>
        <w:t> </w:t>
      </w:r>
      <w:r w:rsidRPr="00925A80">
        <w:rPr>
          <w:sz w:val="24"/>
          <w:szCs w:val="24"/>
        </w:rPr>
        <w:t> </w:t>
      </w:r>
      <w:r w:rsidRPr="00925A80">
        <w:rPr>
          <w:sz w:val="24"/>
          <w:szCs w:val="24"/>
        </w:rPr>
        <w:t> </w:t>
      </w:r>
      <w:r w:rsidRPr="00925A80">
        <w:rPr>
          <w:sz w:val="24"/>
          <w:szCs w:val="24"/>
        </w:rPr>
        <w:fldChar w:fldCharType="end"/>
      </w:r>
    </w:p>
    <w:p w14:paraId="3CC1FA0C" w14:textId="77777777" w:rsidR="00064F4D" w:rsidRPr="00C74F69" w:rsidRDefault="00064F4D" w:rsidP="000A3F24">
      <w:pPr>
        <w:widowControl/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</w:p>
    <w:p w14:paraId="78A2629E" w14:textId="77777777" w:rsidR="007075A2" w:rsidRPr="00C74F69" w:rsidRDefault="007075A2" w:rsidP="00C73D33">
      <w:pPr>
        <w:widowControl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709" w:hanging="425"/>
        <w:jc w:val="both"/>
        <w:rPr>
          <w:sz w:val="24"/>
          <w:szCs w:val="24"/>
        </w:rPr>
      </w:pPr>
      <w:r w:rsidRPr="00C74F69">
        <w:rPr>
          <w:sz w:val="24"/>
          <w:szCs w:val="24"/>
        </w:rPr>
        <w:t xml:space="preserve">Wird im Fall der </w:t>
      </w:r>
      <w:r w:rsidR="00E321ED" w:rsidRPr="00C74F69">
        <w:rPr>
          <w:sz w:val="24"/>
          <w:szCs w:val="24"/>
        </w:rPr>
        <w:t xml:space="preserve">(Teil-) </w:t>
      </w:r>
      <w:r w:rsidRPr="00C74F69">
        <w:rPr>
          <w:sz w:val="24"/>
          <w:szCs w:val="24"/>
        </w:rPr>
        <w:t xml:space="preserve">Dienstunfähigkeit eine Nachuntersuchung für zweckmäßig gehalten? Wenn ja, in welchem Zeitraum? Wenn nein, </w:t>
      </w:r>
      <w:r w:rsidR="002E217B" w:rsidRPr="00C74F69">
        <w:rPr>
          <w:sz w:val="24"/>
          <w:szCs w:val="24"/>
        </w:rPr>
        <w:t xml:space="preserve">begründen Sie bitte </w:t>
      </w:r>
      <w:r w:rsidRPr="00C74F69">
        <w:rPr>
          <w:sz w:val="24"/>
          <w:szCs w:val="24"/>
        </w:rPr>
        <w:t>warum nicht</w:t>
      </w:r>
      <w:r w:rsidR="002E217B" w:rsidRPr="00C74F69">
        <w:rPr>
          <w:sz w:val="24"/>
          <w:szCs w:val="24"/>
        </w:rPr>
        <w:t>!</w:t>
      </w:r>
    </w:p>
    <w:p w14:paraId="08AE3373" w14:textId="77777777" w:rsidR="007075A2" w:rsidRDefault="007075A2" w:rsidP="00940C7E">
      <w:pPr>
        <w:widowControl/>
        <w:autoSpaceDE w:val="0"/>
        <w:autoSpaceDN w:val="0"/>
        <w:adjustRightInd w:val="0"/>
        <w:spacing w:line="240" w:lineRule="auto"/>
        <w:ind w:left="644"/>
        <w:jc w:val="both"/>
        <w:rPr>
          <w:sz w:val="24"/>
          <w:szCs w:val="24"/>
        </w:rPr>
      </w:pPr>
    </w:p>
    <w:p w14:paraId="1DF8738F" w14:textId="77777777" w:rsidR="008C7DA2" w:rsidRPr="00C433F6" w:rsidRDefault="008C7DA2" w:rsidP="008C7DA2">
      <w:pPr>
        <w:widowControl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kern w:val="28"/>
          <w:sz w:val="24"/>
          <w:szCs w:val="24"/>
        </w:rPr>
      </w:pPr>
      <w:r w:rsidRPr="00C433F6">
        <w:rPr>
          <w:rFonts w:cs="Arial"/>
          <w:kern w:val="28"/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33F6">
        <w:rPr>
          <w:rFonts w:cs="Arial"/>
          <w:kern w:val="28"/>
          <w:sz w:val="24"/>
          <w:szCs w:val="24"/>
        </w:rPr>
        <w:instrText xml:space="preserve"> FORMCHECKBOX </w:instrText>
      </w:r>
      <w:r w:rsidR="00060F9B">
        <w:rPr>
          <w:rFonts w:cs="Arial"/>
          <w:kern w:val="28"/>
          <w:sz w:val="24"/>
          <w:szCs w:val="24"/>
        </w:rPr>
      </w:r>
      <w:r w:rsidR="00060F9B">
        <w:rPr>
          <w:rFonts w:cs="Arial"/>
          <w:kern w:val="28"/>
          <w:sz w:val="24"/>
          <w:szCs w:val="24"/>
        </w:rPr>
        <w:fldChar w:fldCharType="separate"/>
      </w:r>
      <w:r w:rsidRPr="00C433F6">
        <w:rPr>
          <w:rFonts w:cs="Arial"/>
          <w:kern w:val="28"/>
          <w:sz w:val="24"/>
          <w:szCs w:val="24"/>
        </w:rPr>
        <w:fldChar w:fldCharType="end"/>
      </w:r>
      <w:r w:rsidRPr="00C433F6">
        <w:rPr>
          <w:rFonts w:cs="Arial"/>
          <w:kern w:val="28"/>
          <w:sz w:val="24"/>
          <w:szCs w:val="24"/>
        </w:rPr>
        <w:tab/>
      </w:r>
      <w:r>
        <w:rPr>
          <w:rFonts w:cs="Arial"/>
          <w:kern w:val="28"/>
          <w:sz w:val="24"/>
          <w:szCs w:val="24"/>
        </w:rPr>
        <w:t xml:space="preserve">Ja, in </w:t>
      </w:r>
      <w:r w:rsidRPr="00925A80">
        <w:rPr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925A80">
        <w:rPr>
          <w:sz w:val="24"/>
          <w:szCs w:val="24"/>
        </w:rPr>
        <w:instrText xml:space="preserve"> FORMTEXT </w:instrText>
      </w:r>
      <w:r w:rsidRPr="00925A80">
        <w:rPr>
          <w:sz w:val="24"/>
          <w:szCs w:val="24"/>
        </w:rPr>
      </w:r>
      <w:r w:rsidRPr="00925A80">
        <w:rPr>
          <w:sz w:val="24"/>
          <w:szCs w:val="24"/>
        </w:rPr>
        <w:fldChar w:fldCharType="separate"/>
      </w:r>
      <w:r w:rsidRPr="00925A80">
        <w:rPr>
          <w:sz w:val="24"/>
          <w:szCs w:val="24"/>
        </w:rPr>
        <w:t> </w:t>
      </w:r>
      <w:r w:rsidRPr="00925A80">
        <w:rPr>
          <w:sz w:val="24"/>
          <w:szCs w:val="24"/>
        </w:rPr>
        <w:t> </w:t>
      </w:r>
      <w:r w:rsidRPr="00925A80">
        <w:rPr>
          <w:sz w:val="24"/>
          <w:szCs w:val="24"/>
        </w:rPr>
        <w:t> </w:t>
      </w:r>
      <w:r w:rsidRPr="00925A80">
        <w:rPr>
          <w:sz w:val="24"/>
          <w:szCs w:val="24"/>
        </w:rPr>
        <w:t> </w:t>
      </w:r>
      <w:r w:rsidRPr="00925A80">
        <w:rPr>
          <w:sz w:val="24"/>
          <w:szCs w:val="24"/>
        </w:rPr>
        <w:t> </w:t>
      </w:r>
      <w:r w:rsidRPr="00925A80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Jahren.</w:t>
      </w:r>
    </w:p>
    <w:p w14:paraId="5F75F1F0" w14:textId="77777777" w:rsidR="00170176" w:rsidRPr="008C7DA2" w:rsidRDefault="008C7DA2" w:rsidP="008C7DA2">
      <w:pPr>
        <w:widowControl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r w:rsidRPr="00C433F6">
        <w:rPr>
          <w:rFonts w:cs="Arial"/>
          <w:kern w:val="28"/>
          <w:sz w:val="24"/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33F6">
        <w:rPr>
          <w:rFonts w:cs="Arial"/>
          <w:kern w:val="28"/>
          <w:sz w:val="24"/>
          <w:szCs w:val="24"/>
        </w:rPr>
        <w:instrText xml:space="preserve"> FORMCHECKBOX </w:instrText>
      </w:r>
      <w:r w:rsidR="00060F9B">
        <w:rPr>
          <w:rFonts w:cs="Arial"/>
          <w:kern w:val="28"/>
          <w:sz w:val="24"/>
          <w:szCs w:val="24"/>
        </w:rPr>
      </w:r>
      <w:r w:rsidR="00060F9B">
        <w:rPr>
          <w:rFonts w:cs="Arial"/>
          <w:kern w:val="28"/>
          <w:sz w:val="24"/>
          <w:szCs w:val="24"/>
        </w:rPr>
        <w:fldChar w:fldCharType="separate"/>
      </w:r>
      <w:r w:rsidRPr="00C433F6">
        <w:rPr>
          <w:rFonts w:cs="Arial"/>
          <w:kern w:val="28"/>
          <w:sz w:val="24"/>
          <w:szCs w:val="24"/>
        </w:rPr>
        <w:fldChar w:fldCharType="end"/>
      </w:r>
      <w:r w:rsidRPr="00C433F6">
        <w:rPr>
          <w:rFonts w:cs="Arial"/>
          <w:kern w:val="28"/>
          <w:sz w:val="24"/>
          <w:szCs w:val="24"/>
        </w:rPr>
        <w:tab/>
      </w:r>
      <w:r>
        <w:rPr>
          <w:rFonts w:cs="Arial"/>
          <w:kern w:val="28"/>
          <w:sz w:val="24"/>
          <w:szCs w:val="24"/>
        </w:rPr>
        <w:t xml:space="preserve">Nein, weil </w:t>
      </w:r>
      <w:r w:rsidRPr="00925A80">
        <w:rPr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925A80">
        <w:rPr>
          <w:sz w:val="24"/>
          <w:szCs w:val="24"/>
        </w:rPr>
        <w:instrText xml:space="preserve"> FORMTEXT </w:instrText>
      </w:r>
      <w:r w:rsidRPr="00925A80">
        <w:rPr>
          <w:sz w:val="24"/>
          <w:szCs w:val="24"/>
        </w:rPr>
      </w:r>
      <w:r w:rsidRPr="00925A80">
        <w:rPr>
          <w:sz w:val="24"/>
          <w:szCs w:val="24"/>
        </w:rPr>
        <w:fldChar w:fldCharType="separate"/>
      </w:r>
      <w:r w:rsidRPr="00925A80">
        <w:rPr>
          <w:sz w:val="24"/>
          <w:szCs w:val="24"/>
        </w:rPr>
        <w:t> </w:t>
      </w:r>
      <w:r w:rsidRPr="00925A80">
        <w:rPr>
          <w:sz w:val="24"/>
          <w:szCs w:val="24"/>
        </w:rPr>
        <w:t> </w:t>
      </w:r>
      <w:r w:rsidRPr="00925A80">
        <w:rPr>
          <w:sz w:val="24"/>
          <w:szCs w:val="24"/>
        </w:rPr>
        <w:t> </w:t>
      </w:r>
      <w:r w:rsidRPr="00925A80">
        <w:rPr>
          <w:sz w:val="24"/>
          <w:szCs w:val="24"/>
        </w:rPr>
        <w:t> </w:t>
      </w:r>
      <w:r w:rsidRPr="00925A80">
        <w:rPr>
          <w:sz w:val="24"/>
          <w:szCs w:val="24"/>
        </w:rPr>
        <w:t> </w:t>
      </w:r>
      <w:r w:rsidRPr="00925A80">
        <w:rPr>
          <w:sz w:val="24"/>
          <w:szCs w:val="24"/>
        </w:rPr>
        <w:fldChar w:fldCharType="end"/>
      </w:r>
    </w:p>
    <w:p w14:paraId="4ACF7ED8" w14:textId="77777777" w:rsidR="00BE3CA1" w:rsidRPr="00C74F69" w:rsidRDefault="00BE3CA1" w:rsidP="00940C7E">
      <w:pPr>
        <w:widowControl/>
        <w:autoSpaceDE w:val="0"/>
        <w:autoSpaceDN w:val="0"/>
        <w:adjustRightInd w:val="0"/>
        <w:spacing w:line="240" w:lineRule="auto"/>
        <w:ind w:left="644"/>
        <w:jc w:val="both"/>
        <w:rPr>
          <w:sz w:val="24"/>
          <w:szCs w:val="24"/>
        </w:rPr>
      </w:pPr>
    </w:p>
    <w:p w14:paraId="15420B93" w14:textId="77777777" w:rsidR="00BE3CA1" w:rsidRDefault="00BE3CA1" w:rsidP="00940C7E">
      <w:pPr>
        <w:widowControl/>
        <w:autoSpaceDE w:val="0"/>
        <w:autoSpaceDN w:val="0"/>
        <w:adjustRightInd w:val="0"/>
        <w:spacing w:line="240" w:lineRule="auto"/>
        <w:ind w:left="644"/>
        <w:jc w:val="both"/>
        <w:rPr>
          <w:sz w:val="24"/>
          <w:szCs w:val="24"/>
        </w:rPr>
      </w:pPr>
    </w:p>
    <w:p w14:paraId="21C2B77C" w14:textId="77777777" w:rsidR="008C7DA2" w:rsidRDefault="008C7DA2" w:rsidP="008C7DA2">
      <w:pPr>
        <w:widowControl/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VI.</w:t>
      </w:r>
      <w:r>
        <w:rPr>
          <w:b/>
          <w:sz w:val="24"/>
          <w:szCs w:val="24"/>
        </w:rPr>
        <w:tab/>
        <w:t>Weitere Hinweise</w:t>
      </w:r>
    </w:p>
    <w:p w14:paraId="4605C28C" w14:textId="77777777" w:rsidR="00843823" w:rsidRPr="00C74F69" w:rsidRDefault="00843823" w:rsidP="00843823">
      <w:pPr>
        <w:widowControl/>
        <w:autoSpaceDE w:val="0"/>
        <w:autoSpaceDN w:val="0"/>
        <w:adjustRightInd w:val="0"/>
        <w:spacing w:line="240" w:lineRule="auto"/>
        <w:ind w:left="1064"/>
        <w:jc w:val="both"/>
        <w:rPr>
          <w:sz w:val="24"/>
          <w:szCs w:val="24"/>
        </w:rPr>
      </w:pPr>
    </w:p>
    <w:p w14:paraId="66055F08" w14:textId="77777777" w:rsidR="00843823" w:rsidRPr="00C74F69" w:rsidRDefault="00843823" w:rsidP="00C73D33">
      <w:pPr>
        <w:widowControl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709" w:hanging="425"/>
        <w:jc w:val="both"/>
        <w:rPr>
          <w:sz w:val="24"/>
          <w:szCs w:val="24"/>
        </w:rPr>
      </w:pPr>
      <w:r w:rsidRPr="00C74F69">
        <w:rPr>
          <w:sz w:val="24"/>
          <w:szCs w:val="24"/>
        </w:rPr>
        <w:t xml:space="preserve">Gibt es Hinweise auf mögliche Absprachen zwischen der Beamtin/dem Beamten und </w:t>
      </w:r>
      <w:r w:rsidR="00A73213">
        <w:rPr>
          <w:sz w:val="24"/>
          <w:szCs w:val="24"/>
        </w:rPr>
        <w:t>der/</w:t>
      </w:r>
      <w:proofErr w:type="gramStart"/>
      <w:r w:rsidRPr="00C74F69">
        <w:rPr>
          <w:sz w:val="24"/>
          <w:szCs w:val="24"/>
        </w:rPr>
        <w:t xml:space="preserve">dem behandelnden </w:t>
      </w:r>
      <w:r w:rsidR="00A73213">
        <w:rPr>
          <w:sz w:val="24"/>
          <w:szCs w:val="24"/>
        </w:rPr>
        <w:t>Ärztin</w:t>
      </w:r>
      <w:proofErr w:type="gramEnd"/>
      <w:r w:rsidR="00A73213">
        <w:rPr>
          <w:sz w:val="24"/>
          <w:szCs w:val="24"/>
        </w:rPr>
        <w:t>/</w:t>
      </w:r>
      <w:r w:rsidRPr="00C74F69">
        <w:rPr>
          <w:sz w:val="24"/>
          <w:szCs w:val="24"/>
        </w:rPr>
        <w:t>Arzt? Beschreiben Sie bitte!</w:t>
      </w:r>
    </w:p>
    <w:p w14:paraId="771B9E81" w14:textId="77777777" w:rsidR="00843823" w:rsidRPr="00D140C9" w:rsidRDefault="00D140C9" w:rsidP="00D140C9">
      <w:pPr>
        <w:widowControl/>
        <w:autoSpaceDE w:val="0"/>
        <w:autoSpaceDN w:val="0"/>
        <w:adjustRightInd w:val="0"/>
        <w:spacing w:line="240" w:lineRule="auto"/>
        <w:ind w:left="708"/>
        <w:jc w:val="both"/>
        <w:rPr>
          <w:rFonts w:cs="Arial"/>
          <w:sz w:val="24"/>
          <w:szCs w:val="24"/>
        </w:rPr>
      </w:pPr>
      <w:r w:rsidRPr="00D140C9">
        <w:rPr>
          <w:rFonts w:cs="Arial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D140C9">
        <w:rPr>
          <w:rFonts w:cs="Arial"/>
          <w:sz w:val="24"/>
          <w:szCs w:val="24"/>
        </w:rPr>
        <w:instrText xml:space="preserve"> FORMTEXT </w:instrText>
      </w:r>
      <w:r w:rsidRPr="00D140C9">
        <w:rPr>
          <w:rFonts w:cs="Arial"/>
          <w:sz w:val="24"/>
          <w:szCs w:val="24"/>
        </w:rPr>
      </w:r>
      <w:r w:rsidRPr="00D140C9">
        <w:rPr>
          <w:rFonts w:cs="Arial"/>
          <w:sz w:val="24"/>
          <w:szCs w:val="24"/>
        </w:rPr>
        <w:fldChar w:fldCharType="separate"/>
      </w:r>
      <w:r w:rsidRPr="00D140C9">
        <w:rPr>
          <w:rFonts w:cs="Arial"/>
          <w:sz w:val="24"/>
          <w:szCs w:val="24"/>
        </w:rPr>
        <w:t> </w:t>
      </w:r>
      <w:r w:rsidRPr="00D140C9">
        <w:rPr>
          <w:rFonts w:cs="Arial"/>
          <w:sz w:val="24"/>
          <w:szCs w:val="24"/>
        </w:rPr>
        <w:t> </w:t>
      </w:r>
      <w:r w:rsidRPr="00D140C9">
        <w:rPr>
          <w:rFonts w:cs="Arial"/>
          <w:sz w:val="24"/>
          <w:szCs w:val="24"/>
        </w:rPr>
        <w:t> </w:t>
      </w:r>
      <w:r w:rsidRPr="00D140C9">
        <w:rPr>
          <w:rFonts w:cs="Arial"/>
          <w:sz w:val="24"/>
          <w:szCs w:val="24"/>
        </w:rPr>
        <w:t> </w:t>
      </w:r>
      <w:r w:rsidRPr="00D140C9">
        <w:rPr>
          <w:rFonts w:cs="Arial"/>
          <w:sz w:val="24"/>
          <w:szCs w:val="24"/>
        </w:rPr>
        <w:t> </w:t>
      </w:r>
      <w:r w:rsidRPr="00D140C9">
        <w:rPr>
          <w:rFonts w:cs="Arial"/>
          <w:sz w:val="24"/>
          <w:szCs w:val="24"/>
        </w:rPr>
        <w:fldChar w:fldCharType="end"/>
      </w:r>
    </w:p>
    <w:p w14:paraId="799CAA94" w14:textId="77777777" w:rsidR="00BE3CA1" w:rsidRPr="00D140C9" w:rsidRDefault="00BE3CA1" w:rsidP="00D140C9">
      <w:pPr>
        <w:widowControl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</w:p>
    <w:p w14:paraId="0A48E961" w14:textId="77777777" w:rsidR="00FF3FE5" w:rsidRPr="00D140C9" w:rsidRDefault="0092384D" w:rsidP="008B4465">
      <w:pPr>
        <w:widowControl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1134" w:hanging="850"/>
        <w:jc w:val="both"/>
        <w:rPr>
          <w:rFonts w:cs="Arial"/>
          <w:sz w:val="24"/>
          <w:szCs w:val="24"/>
        </w:rPr>
      </w:pPr>
      <w:r w:rsidRPr="00D140C9">
        <w:rPr>
          <w:rFonts w:cs="Arial"/>
          <w:sz w:val="24"/>
          <w:szCs w:val="24"/>
        </w:rPr>
        <w:t>Gibt es Hinweise auf mögliche personelle Konflikte am Arbeitsplatz?</w:t>
      </w:r>
    </w:p>
    <w:p w14:paraId="2A2DDA39" w14:textId="77777777" w:rsidR="0092384D" w:rsidRPr="00D140C9" w:rsidRDefault="00FF2D11" w:rsidP="00C74F69">
      <w:pPr>
        <w:widowControl/>
        <w:autoSpaceDE w:val="0"/>
        <w:autoSpaceDN w:val="0"/>
        <w:adjustRightInd w:val="0"/>
        <w:spacing w:line="240" w:lineRule="auto"/>
        <w:ind w:left="284"/>
        <w:jc w:val="both"/>
        <w:rPr>
          <w:rFonts w:cs="Arial"/>
          <w:sz w:val="24"/>
          <w:szCs w:val="24"/>
        </w:rPr>
      </w:pPr>
      <w:r w:rsidRPr="00D140C9">
        <w:rPr>
          <w:rFonts w:cs="Arial"/>
          <w:sz w:val="24"/>
          <w:szCs w:val="24"/>
        </w:rPr>
        <w:tab/>
      </w:r>
      <w:r w:rsidR="0092384D" w:rsidRPr="00D140C9">
        <w:rPr>
          <w:rFonts w:cs="Arial"/>
          <w:sz w:val="24"/>
          <w:szCs w:val="24"/>
        </w:rPr>
        <w:t>Beschreiben Sie bitte!</w:t>
      </w:r>
    </w:p>
    <w:p w14:paraId="3C198816" w14:textId="77777777" w:rsidR="0092384D" w:rsidRPr="00D140C9" w:rsidRDefault="00D140C9" w:rsidP="00D140C9">
      <w:pPr>
        <w:widowControl/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  <w:r w:rsidRPr="00D140C9">
        <w:rPr>
          <w:rFonts w:cs="Arial"/>
          <w:sz w:val="24"/>
          <w:szCs w:val="24"/>
        </w:rPr>
        <w:tab/>
      </w:r>
      <w:r w:rsidRPr="00D140C9">
        <w:rPr>
          <w:rFonts w:cs="Arial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D140C9">
        <w:rPr>
          <w:rFonts w:cs="Arial"/>
          <w:sz w:val="24"/>
          <w:szCs w:val="24"/>
        </w:rPr>
        <w:instrText xml:space="preserve"> FORMTEXT </w:instrText>
      </w:r>
      <w:r w:rsidRPr="00D140C9">
        <w:rPr>
          <w:rFonts w:cs="Arial"/>
          <w:sz w:val="24"/>
          <w:szCs w:val="24"/>
        </w:rPr>
      </w:r>
      <w:r w:rsidRPr="00D140C9">
        <w:rPr>
          <w:rFonts w:cs="Arial"/>
          <w:sz w:val="24"/>
          <w:szCs w:val="24"/>
        </w:rPr>
        <w:fldChar w:fldCharType="separate"/>
      </w:r>
      <w:r w:rsidRPr="00D140C9">
        <w:rPr>
          <w:rFonts w:cs="Arial"/>
          <w:sz w:val="24"/>
          <w:szCs w:val="24"/>
        </w:rPr>
        <w:t> </w:t>
      </w:r>
      <w:r w:rsidRPr="00D140C9">
        <w:rPr>
          <w:rFonts w:cs="Arial"/>
          <w:sz w:val="24"/>
          <w:szCs w:val="24"/>
        </w:rPr>
        <w:t> </w:t>
      </w:r>
      <w:r w:rsidRPr="00D140C9">
        <w:rPr>
          <w:rFonts w:cs="Arial"/>
          <w:sz w:val="24"/>
          <w:szCs w:val="24"/>
        </w:rPr>
        <w:t> </w:t>
      </w:r>
      <w:r w:rsidRPr="00D140C9">
        <w:rPr>
          <w:rFonts w:cs="Arial"/>
          <w:sz w:val="24"/>
          <w:szCs w:val="24"/>
        </w:rPr>
        <w:t> </w:t>
      </w:r>
      <w:r w:rsidRPr="00D140C9">
        <w:rPr>
          <w:rFonts w:cs="Arial"/>
          <w:sz w:val="24"/>
          <w:szCs w:val="24"/>
        </w:rPr>
        <w:t> </w:t>
      </w:r>
      <w:r w:rsidRPr="00D140C9">
        <w:rPr>
          <w:rFonts w:cs="Arial"/>
          <w:sz w:val="24"/>
          <w:szCs w:val="24"/>
        </w:rPr>
        <w:fldChar w:fldCharType="end"/>
      </w:r>
    </w:p>
    <w:p w14:paraId="3A86837E" w14:textId="77777777" w:rsidR="00EF4291" w:rsidRPr="00D140C9" w:rsidRDefault="00EF4291" w:rsidP="000A3F24">
      <w:pPr>
        <w:pStyle w:val="Listenabsatz"/>
        <w:spacing w:after="0"/>
        <w:ind w:left="0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556F47E6" w14:textId="77777777" w:rsidR="00EF4291" w:rsidRPr="00D140C9" w:rsidRDefault="00EF4291" w:rsidP="00C74F69">
      <w:pPr>
        <w:pStyle w:val="Listenabsatz"/>
        <w:spacing w:after="0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D140C9">
        <w:rPr>
          <w:rFonts w:ascii="Arial" w:eastAsia="Times New Roman" w:hAnsi="Arial" w:cs="Arial"/>
          <w:b/>
          <w:sz w:val="24"/>
          <w:szCs w:val="24"/>
          <w:lang w:eastAsia="de-DE"/>
        </w:rPr>
        <w:t>3.</w:t>
      </w:r>
      <w:r w:rsidRPr="00D140C9">
        <w:rPr>
          <w:rFonts w:ascii="Arial" w:eastAsia="Times New Roman" w:hAnsi="Arial" w:cs="Arial"/>
          <w:sz w:val="24"/>
          <w:szCs w:val="24"/>
          <w:lang w:eastAsia="de-DE"/>
        </w:rPr>
        <w:tab/>
        <w:t>Sonstiges:</w:t>
      </w:r>
    </w:p>
    <w:p w14:paraId="29261534" w14:textId="77777777" w:rsidR="00EF4291" w:rsidRPr="00D140C9" w:rsidRDefault="00D140C9" w:rsidP="00D140C9">
      <w:pPr>
        <w:widowControl/>
        <w:autoSpaceDE w:val="0"/>
        <w:autoSpaceDN w:val="0"/>
        <w:adjustRightInd w:val="0"/>
        <w:spacing w:line="240" w:lineRule="auto"/>
        <w:ind w:left="709"/>
        <w:jc w:val="both"/>
        <w:rPr>
          <w:rFonts w:cs="Arial"/>
          <w:sz w:val="24"/>
          <w:szCs w:val="24"/>
        </w:rPr>
      </w:pPr>
      <w:r w:rsidRPr="00D140C9">
        <w:rPr>
          <w:rFonts w:cs="Arial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D140C9">
        <w:rPr>
          <w:rFonts w:cs="Arial"/>
          <w:sz w:val="24"/>
          <w:szCs w:val="24"/>
        </w:rPr>
        <w:instrText xml:space="preserve"> FORMTEXT </w:instrText>
      </w:r>
      <w:r w:rsidRPr="00D140C9">
        <w:rPr>
          <w:rFonts w:cs="Arial"/>
          <w:sz w:val="24"/>
          <w:szCs w:val="24"/>
        </w:rPr>
      </w:r>
      <w:r w:rsidRPr="00D140C9">
        <w:rPr>
          <w:rFonts w:cs="Arial"/>
          <w:sz w:val="24"/>
          <w:szCs w:val="24"/>
        </w:rPr>
        <w:fldChar w:fldCharType="separate"/>
      </w:r>
      <w:r w:rsidRPr="00D140C9">
        <w:rPr>
          <w:rFonts w:cs="Arial"/>
          <w:sz w:val="24"/>
          <w:szCs w:val="24"/>
        </w:rPr>
        <w:t> </w:t>
      </w:r>
      <w:r w:rsidRPr="00D140C9">
        <w:rPr>
          <w:rFonts w:cs="Arial"/>
          <w:sz w:val="24"/>
          <w:szCs w:val="24"/>
        </w:rPr>
        <w:t> </w:t>
      </w:r>
      <w:r w:rsidRPr="00D140C9">
        <w:rPr>
          <w:rFonts w:cs="Arial"/>
          <w:sz w:val="24"/>
          <w:szCs w:val="24"/>
        </w:rPr>
        <w:t> </w:t>
      </w:r>
      <w:r w:rsidRPr="00D140C9">
        <w:rPr>
          <w:rFonts w:cs="Arial"/>
          <w:sz w:val="24"/>
          <w:szCs w:val="24"/>
        </w:rPr>
        <w:t> </w:t>
      </w:r>
      <w:r w:rsidRPr="00D140C9">
        <w:rPr>
          <w:rFonts w:cs="Arial"/>
          <w:sz w:val="24"/>
          <w:szCs w:val="24"/>
        </w:rPr>
        <w:t> </w:t>
      </w:r>
      <w:r w:rsidRPr="00D140C9">
        <w:rPr>
          <w:rFonts w:cs="Arial"/>
          <w:sz w:val="24"/>
          <w:szCs w:val="24"/>
        </w:rPr>
        <w:fldChar w:fldCharType="end"/>
      </w:r>
    </w:p>
    <w:p w14:paraId="35082CC8" w14:textId="77777777" w:rsidR="00FF3FE5" w:rsidRPr="00D140C9" w:rsidRDefault="00FF3FE5" w:rsidP="000A3F24">
      <w:pPr>
        <w:pStyle w:val="Listenabsatz"/>
        <w:spacing w:after="0"/>
        <w:ind w:left="0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15AAB3AD" w14:textId="77777777" w:rsidR="00D140C9" w:rsidRPr="00D140C9" w:rsidRDefault="00D140C9" w:rsidP="00D140C9">
      <w:pPr>
        <w:pStyle w:val="Listenabsatz"/>
        <w:spacing w:after="0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D140C9">
        <w:rPr>
          <w:rFonts w:ascii="Arial" w:eastAsia="Times New Roman" w:hAnsi="Arial" w:cs="Arial"/>
          <w:b/>
          <w:sz w:val="24"/>
          <w:szCs w:val="24"/>
          <w:lang w:eastAsia="de-DE"/>
        </w:rPr>
        <w:t>4.</w:t>
      </w:r>
      <w:r w:rsidRPr="00D140C9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D140C9">
        <w:rPr>
          <w:rFonts w:ascii="Arial" w:hAnsi="Arial" w:cs="Arial"/>
          <w:b/>
          <w:kern w:val="28"/>
          <w:sz w:val="24"/>
          <w:szCs w:val="24"/>
        </w:rPr>
        <w:t>Bei Vorliegen einer Schwerbehinderung:</w:t>
      </w:r>
    </w:p>
    <w:p w14:paraId="50BB9E1B" w14:textId="77777777" w:rsidR="00D140C9" w:rsidRPr="00D140C9" w:rsidRDefault="00D140C9" w:rsidP="00D140C9">
      <w:pPr>
        <w:widowControl/>
        <w:overflowPunct w:val="0"/>
        <w:autoSpaceDE w:val="0"/>
        <w:autoSpaceDN w:val="0"/>
        <w:adjustRightInd w:val="0"/>
        <w:spacing w:line="276" w:lineRule="auto"/>
        <w:ind w:left="705" w:firstLine="3"/>
        <w:jc w:val="both"/>
        <w:textAlignment w:val="baseline"/>
        <w:rPr>
          <w:rFonts w:cs="Arial"/>
          <w:kern w:val="28"/>
          <w:sz w:val="24"/>
          <w:szCs w:val="24"/>
        </w:rPr>
      </w:pPr>
      <w:r w:rsidRPr="006211F1">
        <w:rPr>
          <w:rFonts w:cs="Arial"/>
          <w:szCs w:val="24"/>
        </w:rPr>
        <w:lastRenderedPageBreak/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211F1">
        <w:rPr>
          <w:rFonts w:cs="Arial"/>
          <w:szCs w:val="24"/>
        </w:rPr>
        <w:instrText xml:space="preserve"> FORMCHECKBOX </w:instrText>
      </w:r>
      <w:r w:rsidR="00060F9B">
        <w:rPr>
          <w:rFonts w:cs="Arial"/>
          <w:szCs w:val="24"/>
        </w:rPr>
      </w:r>
      <w:r w:rsidR="00060F9B">
        <w:rPr>
          <w:rFonts w:cs="Arial"/>
          <w:szCs w:val="24"/>
        </w:rPr>
        <w:fldChar w:fldCharType="separate"/>
      </w:r>
      <w:r w:rsidRPr="006211F1">
        <w:rPr>
          <w:rFonts w:cs="Arial"/>
          <w:szCs w:val="24"/>
        </w:rPr>
        <w:fldChar w:fldCharType="end"/>
      </w:r>
      <w:r w:rsidRPr="006211F1">
        <w:rPr>
          <w:rFonts w:cs="Arial"/>
          <w:szCs w:val="24"/>
        </w:rPr>
        <w:tab/>
      </w:r>
      <w:r w:rsidRPr="00D140C9">
        <w:rPr>
          <w:rFonts w:cs="Arial"/>
          <w:kern w:val="28"/>
          <w:sz w:val="24"/>
          <w:szCs w:val="24"/>
        </w:rPr>
        <w:t>Die vorstehenden Feststellungen wurden unter Berücksichtigung der Richtlinie zur Integration und Teilhabe schwerbehinderter Angehöriger der hessischen Landesverwaltung – Teilhaberichtlinie – in ihrer jeweils gültigen Fassung getroffen.</w:t>
      </w:r>
    </w:p>
    <w:p w14:paraId="48AD5CBB" w14:textId="77777777" w:rsidR="00D140C9" w:rsidRDefault="00D140C9" w:rsidP="00940C7E">
      <w:pPr>
        <w:pStyle w:val="Betreff"/>
        <w:widowControl/>
        <w:jc w:val="both"/>
        <w:rPr>
          <w:rFonts w:cs="Arial"/>
          <w:szCs w:val="22"/>
        </w:rPr>
      </w:pPr>
    </w:p>
    <w:p w14:paraId="3DCB537E" w14:textId="77777777" w:rsidR="000B314F" w:rsidRPr="00EA594E" w:rsidRDefault="000B314F" w:rsidP="00940C7E">
      <w:pPr>
        <w:pStyle w:val="Betreff"/>
        <w:widowControl/>
        <w:jc w:val="both"/>
        <w:rPr>
          <w:rFonts w:cs="Arial"/>
          <w:szCs w:val="22"/>
        </w:rPr>
      </w:pPr>
    </w:p>
    <w:p w14:paraId="3C4ECF48" w14:textId="77777777" w:rsidR="00B95C9C" w:rsidRPr="00EA594E" w:rsidRDefault="00B95C9C" w:rsidP="00940C7E">
      <w:pPr>
        <w:pStyle w:val="hier"/>
        <w:widowControl/>
        <w:spacing w:line="20" w:lineRule="exact"/>
        <w:ind w:left="0" w:firstLine="0"/>
        <w:jc w:val="both"/>
        <w:rPr>
          <w:rFonts w:cs="Arial"/>
          <w:szCs w:val="22"/>
        </w:rPr>
      </w:pPr>
      <w:bookmarkStart w:id="32" w:name="hier"/>
      <w:bookmarkEnd w:id="32"/>
    </w:p>
    <w:p w14:paraId="3672D413" w14:textId="77777777" w:rsidR="00B95C9C" w:rsidRPr="00EA594E" w:rsidRDefault="00B95C9C" w:rsidP="00940C7E">
      <w:pPr>
        <w:pStyle w:val="Betreff"/>
        <w:widowControl/>
        <w:spacing w:before="0" w:line="20" w:lineRule="exact"/>
        <w:jc w:val="both"/>
        <w:rPr>
          <w:rFonts w:cs="Arial"/>
          <w:szCs w:val="22"/>
        </w:rPr>
      </w:pPr>
      <w:bookmarkStart w:id="33" w:name="Bezug"/>
      <w:bookmarkEnd w:id="33"/>
    </w:p>
    <w:p w14:paraId="6E3EAB5A" w14:textId="77777777" w:rsidR="000B314F" w:rsidRPr="00011A3D" w:rsidRDefault="000B314F" w:rsidP="000B314F">
      <w:pPr>
        <w:ind w:left="360"/>
        <w:rPr>
          <w:rFonts w:cs="Arial"/>
          <w:szCs w:val="24"/>
        </w:rPr>
      </w:pPr>
      <w:r w:rsidRPr="00011A3D">
        <w:rPr>
          <w:rFonts w:cs="Arial"/>
          <w:szCs w:val="24"/>
        </w:rPr>
        <w:t>_________,__________</w:t>
      </w:r>
      <w:r w:rsidRPr="00011A3D"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011A3D">
        <w:rPr>
          <w:rFonts w:cs="Arial"/>
          <w:szCs w:val="24"/>
        </w:rPr>
        <w:t>_______________________</w:t>
      </w:r>
    </w:p>
    <w:p w14:paraId="75407C5A" w14:textId="77777777" w:rsidR="00B95C9C" w:rsidRPr="00D140C9" w:rsidRDefault="000B314F" w:rsidP="00D140C9">
      <w:pPr>
        <w:ind w:left="360"/>
        <w:rPr>
          <w:rFonts w:cs="Arial"/>
          <w:sz w:val="16"/>
          <w:szCs w:val="16"/>
        </w:rPr>
      </w:pPr>
      <w:r w:rsidRPr="00D140C9">
        <w:rPr>
          <w:rFonts w:cs="Arial"/>
          <w:sz w:val="16"/>
          <w:szCs w:val="16"/>
        </w:rPr>
        <w:t>Ort, Datum</w:t>
      </w:r>
      <w:r w:rsidRPr="00D140C9">
        <w:rPr>
          <w:rFonts w:cs="Arial"/>
          <w:sz w:val="16"/>
          <w:szCs w:val="16"/>
        </w:rPr>
        <w:tab/>
      </w:r>
      <w:r w:rsidRPr="00D140C9">
        <w:rPr>
          <w:rFonts w:cs="Arial"/>
          <w:sz w:val="16"/>
          <w:szCs w:val="16"/>
        </w:rPr>
        <w:tab/>
      </w:r>
      <w:r w:rsidRPr="00D140C9">
        <w:rPr>
          <w:rFonts w:cs="Arial"/>
          <w:sz w:val="16"/>
          <w:szCs w:val="16"/>
        </w:rPr>
        <w:tab/>
      </w:r>
      <w:r w:rsidRPr="00D140C9">
        <w:rPr>
          <w:rFonts w:cs="Arial"/>
          <w:sz w:val="16"/>
          <w:szCs w:val="16"/>
        </w:rPr>
        <w:tab/>
        <w:t>(Name, Amts-/Dienstbezeichnung, Unterschrift Ärztin/Arzt HAVS)</w:t>
      </w:r>
      <w:bookmarkStart w:id="34" w:name="Anrede"/>
      <w:bookmarkStart w:id="35" w:name="Anlage"/>
      <w:bookmarkEnd w:id="34"/>
      <w:bookmarkEnd w:id="35"/>
    </w:p>
    <w:sectPr w:rsidR="00B95C9C" w:rsidRPr="00D140C9" w:rsidSect="002827F5">
      <w:headerReference w:type="default" r:id="rId9"/>
      <w:footerReference w:type="default" r:id="rId10"/>
      <w:endnotePr>
        <w:numFmt w:val="decimal"/>
      </w:endnotePr>
      <w:pgSz w:w="11907" w:h="16840" w:code="9"/>
      <w:pgMar w:top="1134" w:right="851" w:bottom="1701" w:left="1701" w:header="720" w:footer="96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153DC" w14:textId="77777777" w:rsidR="004E7AEB" w:rsidRDefault="004E7AEB">
      <w:r>
        <w:separator/>
      </w:r>
    </w:p>
  </w:endnote>
  <w:endnote w:type="continuationSeparator" w:id="0">
    <w:p w14:paraId="23EF386E" w14:textId="77777777" w:rsidR="004E7AEB" w:rsidRDefault="004E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78067" w14:textId="77777777" w:rsidR="000A3F24" w:rsidRDefault="000A3F24">
    <w:pPr>
      <w:pStyle w:val="Fuzeile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DC561" w14:textId="77777777" w:rsidR="004E7AEB" w:rsidRDefault="004E7AEB">
      <w:r>
        <w:separator/>
      </w:r>
    </w:p>
  </w:footnote>
  <w:footnote w:type="continuationSeparator" w:id="0">
    <w:p w14:paraId="395F2844" w14:textId="77777777" w:rsidR="004E7AEB" w:rsidRDefault="004E7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FB66" w14:textId="77777777" w:rsidR="000A3F24" w:rsidRDefault="000A3F24">
    <w:pPr>
      <w:pStyle w:val="Kopfzeile"/>
      <w:widowControl/>
    </w:pPr>
    <w:r>
      <w:rPr>
        <w:sz w:val="24"/>
      </w:rPr>
      <w:tab/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PAGE </w:instrText>
    </w:r>
    <w:r>
      <w:rPr>
        <w:rStyle w:val="Seitenzahl"/>
      </w:rPr>
      <w:fldChar w:fldCharType="separate"/>
    </w:r>
    <w:r w:rsidR="00DE347A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958D8"/>
    <w:multiLevelType w:val="hybridMultilevel"/>
    <w:tmpl w:val="71124BC0"/>
    <w:lvl w:ilvl="0" w:tplc="6730FB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96CAB"/>
    <w:multiLevelType w:val="hybridMultilevel"/>
    <w:tmpl w:val="24A8978C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52E50"/>
    <w:multiLevelType w:val="hybridMultilevel"/>
    <w:tmpl w:val="C3728786"/>
    <w:lvl w:ilvl="0" w:tplc="04070009">
      <w:start w:val="1"/>
      <w:numFmt w:val="bullet"/>
      <w:lvlText w:val=""/>
      <w:lvlJc w:val="left"/>
      <w:pPr>
        <w:ind w:left="328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3" w15:restartNumberingAfterBreak="0">
    <w:nsid w:val="1E4C73C7"/>
    <w:multiLevelType w:val="hybridMultilevel"/>
    <w:tmpl w:val="D9C26E20"/>
    <w:lvl w:ilvl="0" w:tplc="4FEEF2E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8A743B"/>
    <w:multiLevelType w:val="hybridMultilevel"/>
    <w:tmpl w:val="D6DA198A"/>
    <w:lvl w:ilvl="0" w:tplc="2A12803C">
      <w:start w:val="1"/>
      <w:numFmt w:val="decimal"/>
      <w:lvlText w:val="%1."/>
      <w:lvlJc w:val="left"/>
      <w:pPr>
        <w:ind w:left="1064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784" w:hanging="360"/>
      </w:pPr>
    </w:lvl>
    <w:lvl w:ilvl="2" w:tplc="0407001B" w:tentative="1">
      <w:start w:val="1"/>
      <w:numFmt w:val="lowerRoman"/>
      <w:lvlText w:val="%3."/>
      <w:lvlJc w:val="right"/>
      <w:pPr>
        <w:ind w:left="2504" w:hanging="180"/>
      </w:pPr>
    </w:lvl>
    <w:lvl w:ilvl="3" w:tplc="0407000F" w:tentative="1">
      <w:start w:val="1"/>
      <w:numFmt w:val="decimal"/>
      <w:lvlText w:val="%4."/>
      <w:lvlJc w:val="left"/>
      <w:pPr>
        <w:ind w:left="3224" w:hanging="360"/>
      </w:pPr>
    </w:lvl>
    <w:lvl w:ilvl="4" w:tplc="04070019" w:tentative="1">
      <w:start w:val="1"/>
      <w:numFmt w:val="lowerLetter"/>
      <w:lvlText w:val="%5."/>
      <w:lvlJc w:val="left"/>
      <w:pPr>
        <w:ind w:left="3944" w:hanging="360"/>
      </w:pPr>
    </w:lvl>
    <w:lvl w:ilvl="5" w:tplc="0407001B" w:tentative="1">
      <w:start w:val="1"/>
      <w:numFmt w:val="lowerRoman"/>
      <w:lvlText w:val="%6."/>
      <w:lvlJc w:val="right"/>
      <w:pPr>
        <w:ind w:left="4664" w:hanging="180"/>
      </w:pPr>
    </w:lvl>
    <w:lvl w:ilvl="6" w:tplc="0407000F" w:tentative="1">
      <w:start w:val="1"/>
      <w:numFmt w:val="decimal"/>
      <w:lvlText w:val="%7."/>
      <w:lvlJc w:val="left"/>
      <w:pPr>
        <w:ind w:left="5384" w:hanging="360"/>
      </w:pPr>
    </w:lvl>
    <w:lvl w:ilvl="7" w:tplc="04070019" w:tentative="1">
      <w:start w:val="1"/>
      <w:numFmt w:val="lowerLetter"/>
      <w:lvlText w:val="%8."/>
      <w:lvlJc w:val="left"/>
      <w:pPr>
        <w:ind w:left="6104" w:hanging="360"/>
      </w:pPr>
    </w:lvl>
    <w:lvl w:ilvl="8" w:tplc="0407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5" w15:restartNumberingAfterBreak="0">
    <w:nsid w:val="268D1A8E"/>
    <w:multiLevelType w:val="hybridMultilevel"/>
    <w:tmpl w:val="B4967F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85F06"/>
    <w:multiLevelType w:val="hybridMultilevel"/>
    <w:tmpl w:val="02B8B3A4"/>
    <w:lvl w:ilvl="0" w:tplc="F012758C">
      <w:start w:val="1"/>
      <w:numFmt w:val="decimal"/>
      <w:lvlText w:val="%1."/>
      <w:lvlJc w:val="left"/>
      <w:pPr>
        <w:ind w:left="17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89" w:hanging="360"/>
      </w:pPr>
    </w:lvl>
    <w:lvl w:ilvl="2" w:tplc="0407001B" w:tentative="1">
      <w:start w:val="1"/>
      <w:numFmt w:val="lowerRoman"/>
      <w:lvlText w:val="%3."/>
      <w:lvlJc w:val="right"/>
      <w:pPr>
        <w:ind w:left="3209" w:hanging="180"/>
      </w:pPr>
    </w:lvl>
    <w:lvl w:ilvl="3" w:tplc="0407000F" w:tentative="1">
      <w:start w:val="1"/>
      <w:numFmt w:val="decimal"/>
      <w:lvlText w:val="%4."/>
      <w:lvlJc w:val="left"/>
      <w:pPr>
        <w:ind w:left="3929" w:hanging="360"/>
      </w:pPr>
    </w:lvl>
    <w:lvl w:ilvl="4" w:tplc="04070019" w:tentative="1">
      <w:start w:val="1"/>
      <w:numFmt w:val="lowerLetter"/>
      <w:lvlText w:val="%5."/>
      <w:lvlJc w:val="left"/>
      <w:pPr>
        <w:ind w:left="4649" w:hanging="360"/>
      </w:pPr>
    </w:lvl>
    <w:lvl w:ilvl="5" w:tplc="0407001B" w:tentative="1">
      <w:start w:val="1"/>
      <w:numFmt w:val="lowerRoman"/>
      <w:lvlText w:val="%6."/>
      <w:lvlJc w:val="right"/>
      <w:pPr>
        <w:ind w:left="5369" w:hanging="180"/>
      </w:pPr>
    </w:lvl>
    <w:lvl w:ilvl="6" w:tplc="0407000F" w:tentative="1">
      <w:start w:val="1"/>
      <w:numFmt w:val="decimal"/>
      <w:lvlText w:val="%7."/>
      <w:lvlJc w:val="left"/>
      <w:pPr>
        <w:ind w:left="6089" w:hanging="360"/>
      </w:pPr>
    </w:lvl>
    <w:lvl w:ilvl="7" w:tplc="04070019" w:tentative="1">
      <w:start w:val="1"/>
      <w:numFmt w:val="lowerLetter"/>
      <w:lvlText w:val="%8."/>
      <w:lvlJc w:val="left"/>
      <w:pPr>
        <w:ind w:left="6809" w:hanging="360"/>
      </w:pPr>
    </w:lvl>
    <w:lvl w:ilvl="8" w:tplc="0407001B" w:tentative="1">
      <w:start w:val="1"/>
      <w:numFmt w:val="lowerRoman"/>
      <w:lvlText w:val="%9."/>
      <w:lvlJc w:val="right"/>
      <w:pPr>
        <w:ind w:left="7529" w:hanging="180"/>
      </w:pPr>
    </w:lvl>
  </w:abstractNum>
  <w:abstractNum w:abstractNumId="7" w15:restartNumberingAfterBreak="0">
    <w:nsid w:val="2A844C4A"/>
    <w:multiLevelType w:val="hybridMultilevel"/>
    <w:tmpl w:val="24A8978C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B5F74"/>
    <w:multiLevelType w:val="hybridMultilevel"/>
    <w:tmpl w:val="346A25F4"/>
    <w:lvl w:ilvl="0" w:tplc="B560A1A0">
      <w:start w:val="1"/>
      <w:numFmt w:val="decimal"/>
      <w:lvlText w:val="%1."/>
      <w:lvlJc w:val="left"/>
      <w:pPr>
        <w:ind w:left="1424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2144" w:hanging="360"/>
      </w:pPr>
    </w:lvl>
    <w:lvl w:ilvl="2" w:tplc="0407001B" w:tentative="1">
      <w:start w:val="1"/>
      <w:numFmt w:val="lowerRoman"/>
      <w:lvlText w:val="%3."/>
      <w:lvlJc w:val="right"/>
      <w:pPr>
        <w:ind w:left="2864" w:hanging="180"/>
      </w:pPr>
    </w:lvl>
    <w:lvl w:ilvl="3" w:tplc="0407000F" w:tentative="1">
      <w:start w:val="1"/>
      <w:numFmt w:val="decimal"/>
      <w:lvlText w:val="%4."/>
      <w:lvlJc w:val="left"/>
      <w:pPr>
        <w:ind w:left="3584" w:hanging="360"/>
      </w:pPr>
    </w:lvl>
    <w:lvl w:ilvl="4" w:tplc="04070019" w:tentative="1">
      <w:start w:val="1"/>
      <w:numFmt w:val="lowerLetter"/>
      <w:lvlText w:val="%5."/>
      <w:lvlJc w:val="left"/>
      <w:pPr>
        <w:ind w:left="4304" w:hanging="360"/>
      </w:pPr>
    </w:lvl>
    <w:lvl w:ilvl="5" w:tplc="0407001B" w:tentative="1">
      <w:start w:val="1"/>
      <w:numFmt w:val="lowerRoman"/>
      <w:lvlText w:val="%6."/>
      <w:lvlJc w:val="right"/>
      <w:pPr>
        <w:ind w:left="5024" w:hanging="180"/>
      </w:pPr>
    </w:lvl>
    <w:lvl w:ilvl="6" w:tplc="0407000F" w:tentative="1">
      <w:start w:val="1"/>
      <w:numFmt w:val="decimal"/>
      <w:lvlText w:val="%7."/>
      <w:lvlJc w:val="left"/>
      <w:pPr>
        <w:ind w:left="5744" w:hanging="360"/>
      </w:pPr>
    </w:lvl>
    <w:lvl w:ilvl="7" w:tplc="04070019" w:tentative="1">
      <w:start w:val="1"/>
      <w:numFmt w:val="lowerLetter"/>
      <w:lvlText w:val="%8."/>
      <w:lvlJc w:val="left"/>
      <w:pPr>
        <w:ind w:left="6464" w:hanging="360"/>
      </w:pPr>
    </w:lvl>
    <w:lvl w:ilvl="8" w:tplc="0407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9" w15:restartNumberingAfterBreak="0">
    <w:nsid w:val="35233B0F"/>
    <w:multiLevelType w:val="hybridMultilevel"/>
    <w:tmpl w:val="B4C4784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80C6D"/>
    <w:multiLevelType w:val="hybridMultilevel"/>
    <w:tmpl w:val="BC08204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A35B3"/>
    <w:multiLevelType w:val="hybridMultilevel"/>
    <w:tmpl w:val="24A8978C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149F3"/>
    <w:multiLevelType w:val="hybridMultilevel"/>
    <w:tmpl w:val="B3F8B946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320D1C"/>
    <w:multiLevelType w:val="hybridMultilevel"/>
    <w:tmpl w:val="734463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355FE"/>
    <w:multiLevelType w:val="hybridMultilevel"/>
    <w:tmpl w:val="D0D62F84"/>
    <w:lvl w:ilvl="0" w:tplc="92569A6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4BFA0D67"/>
    <w:multiLevelType w:val="hybridMultilevel"/>
    <w:tmpl w:val="BC08204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57375"/>
    <w:multiLevelType w:val="hybridMultilevel"/>
    <w:tmpl w:val="767C0138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7A6D5C"/>
    <w:multiLevelType w:val="hybridMultilevel"/>
    <w:tmpl w:val="1F5C61AC"/>
    <w:lvl w:ilvl="0" w:tplc="9848805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A1C3694"/>
    <w:multiLevelType w:val="hybridMultilevel"/>
    <w:tmpl w:val="C60A23BE"/>
    <w:lvl w:ilvl="0" w:tplc="0407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60F13BC6"/>
    <w:multiLevelType w:val="hybridMultilevel"/>
    <w:tmpl w:val="F2A89FF6"/>
    <w:lvl w:ilvl="0" w:tplc="202A441C">
      <w:start w:val="1"/>
      <w:numFmt w:val="decimal"/>
      <w:lvlText w:val="%1."/>
      <w:lvlJc w:val="left"/>
      <w:pPr>
        <w:ind w:left="1064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784" w:hanging="360"/>
      </w:pPr>
    </w:lvl>
    <w:lvl w:ilvl="2" w:tplc="0407001B" w:tentative="1">
      <w:start w:val="1"/>
      <w:numFmt w:val="lowerRoman"/>
      <w:lvlText w:val="%3."/>
      <w:lvlJc w:val="right"/>
      <w:pPr>
        <w:ind w:left="2504" w:hanging="180"/>
      </w:pPr>
    </w:lvl>
    <w:lvl w:ilvl="3" w:tplc="0407000F" w:tentative="1">
      <w:start w:val="1"/>
      <w:numFmt w:val="decimal"/>
      <w:lvlText w:val="%4."/>
      <w:lvlJc w:val="left"/>
      <w:pPr>
        <w:ind w:left="3224" w:hanging="360"/>
      </w:pPr>
    </w:lvl>
    <w:lvl w:ilvl="4" w:tplc="04070019" w:tentative="1">
      <w:start w:val="1"/>
      <w:numFmt w:val="lowerLetter"/>
      <w:lvlText w:val="%5."/>
      <w:lvlJc w:val="left"/>
      <w:pPr>
        <w:ind w:left="3944" w:hanging="360"/>
      </w:pPr>
    </w:lvl>
    <w:lvl w:ilvl="5" w:tplc="0407001B" w:tentative="1">
      <w:start w:val="1"/>
      <w:numFmt w:val="lowerRoman"/>
      <w:lvlText w:val="%6."/>
      <w:lvlJc w:val="right"/>
      <w:pPr>
        <w:ind w:left="4664" w:hanging="180"/>
      </w:pPr>
    </w:lvl>
    <w:lvl w:ilvl="6" w:tplc="0407000F" w:tentative="1">
      <w:start w:val="1"/>
      <w:numFmt w:val="decimal"/>
      <w:lvlText w:val="%7."/>
      <w:lvlJc w:val="left"/>
      <w:pPr>
        <w:ind w:left="5384" w:hanging="360"/>
      </w:pPr>
    </w:lvl>
    <w:lvl w:ilvl="7" w:tplc="04070019" w:tentative="1">
      <w:start w:val="1"/>
      <w:numFmt w:val="lowerLetter"/>
      <w:lvlText w:val="%8."/>
      <w:lvlJc w:val="left"/>
      <w:pPr>
        <w:ind w:left="6104" w:hanging="360"/>
      </w:pPr>
    </w:lvl>
    <w:lvl w:ilvl="8" w:tplc="0407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 w15:restartNumberingAfterBreak="0">
    <w:nsid w:val="6C78047E"/>
    <w:multiLevelType w:val="hybridMultilevel"/>
    <w:tmpl w:val="A20058F8"/>
    <w:lvl w:ilvl="0" w:tplc="6730FB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B3F52"/>
    <w:multiLevelType w:val="hybridMultilevel"/>
    <w:tmpl w:val="BC08204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90287D"/>
    <w:multiLevelType w:val="hybridMultilevel"/>
    <w:tmpl w:val="BC08204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E6572"/>
    <w:multiLevelType w:val="hybridMultilevel"/>
    <w:tmpl w:val="42CA96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E71EC"/>
    <w:multiLevelType w:val="hybridMultilevel"/>
    <w:tmpl w:val="BC08204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CE7A1C"/>
    <w:multiLevelType w:val="hybridMultilevel"/>
    <w:tmpl w:val="15CA6F3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16"/>
  </w:num>
  <w:num w:numId="5">
    <w:abstractNumId w:val="23"/>
  </w:num>
  <w:num w:numId="6">
    <w:abstractNumId w:val="13"/>
  </w:num>
  <w:num w:numId="7">
    <w:abstractNumId w:val="18"/>
  </w:num>
  <w:num w:numId="8">
    <w:abstractNumId w:val="3"/>
  </w:num>
  <w:num w:numId="9">
    <w:abstractNumId w:val="0"/>
  </w:num>
  <w:num w:numId="10">
    <w:abstractNumId w:val="17"/>
  </w:num>
  <w:num w:numId="11">
    <w:abstractNumId w:val="19"/>
  </w:num>
  <w:num w:numId="12">
    <w:abstractNumId w:val="20"/>
  </w:num>
  <w:num w:numId="13">
    <w:abstractNumId w:val="14"/>
  </w:num>
  <w:num w:numId="14">
    <w:abstractNumId w:val="4"/>
  </w:num>
  <w:num w:numId="15">
    <w:abstractNumId w:val="6"/>
  </w:num>
  <w:num w:numId="16">
    <w:abstractNumId w:val="8"/>
  </w:num>
  <w:num w:numId="17">
    <w:abstractNumId w:val="25"/>
  </w:num>
  <w:num w:numId="18">
    <w:abstractNumId w:val="11"/>
  </w:num>
  <w:num w:numId="19">
    <w:abstractNumId w:val="1"/>
  </w:num>
  <w:num w:numId="20">
    <w:abstractNumId w:val="9"/>
  </w:num>
  <w:num w:numId="21">
    <w:abstractNumId w:val="7"/>
  </w:num>
  <w:num w:numId="22">
    <w:abstractNumId w:val="22"/>
  </w:num>
  <w:num w:numId="23">
    <w:abstractNumId w:val="10"/>
  </w:num>
  <w:num w:numId="24">
    <w:abstractNumId w:val="21"/>
  </w:num>
  <w:num w:numId="25">
    <w:abstractNumId w:val="2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9H+XD83CXkM0hPy7Z6toFMtBBVdv3Ph6ORmoK8hTRLL1dRRmi3kO7KP7O9G1UjK5KHMbKxbeCJpIi345DyARQ==" w:salt="H5LCJvMZRaOzsYdnmeMWp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Header" w:val="Intern"/>
    <w:docVar w:name="KopfDokument" w:val="false"/>
    <w:docVar w:name="KopfVariante" w:val="Intern"/>
  </w:docVars>
  <w:rsids>
    <w:rsidRoot w:val="0057079E"/>
    <w:rsid w:val="00002144"/>
    <w:rsid w:val="00014254"/>
    <w:rsid w:val="0003256C"/>
    <w:rsid w:val="000423F3"/>
    <w:rsid w:val="00045042"/>
    <w:rsid w:val="00057A28"/>
    <w:rsid w:val="00060F9B"/>
    <w:rsid w:val="00064F4D"/>
    <w:rsid w:val="00066597"/>
    <w:rsid w:val="000710DD"/>
    <w:rsid w:val="00075DD5"/>
    <w:rsid w:val="0009118F"/>
    <w:rsid w:val="000918C8"/>
    <w:rsid w:val="000A3E13"/>
    <w:rsid w:val="000A3F24"/>
    <w:rsid w:val="000B314F"/>
    <w:rsid w:val="000B3C61"/>
    <w:rsid w:val="000D29AB"/>
    <w:rsid w:val="000D7992"/>
    <w:rsid w:val="000E1121"/>
    <w:rsid w:val="000F425C"/>
    <w:rsid w:val="00102D1B"/>
    <w:rsid w:val="0010552C"/>
    <w:rsid w:val="00111F54"/>
    <w:rsid w:val="00117953"/>
    <w:rsid w:val="001253FE"/>
    <w:rsid w:val="00134458"/>
    <w:rsid w:val="0013507C"/>
    <w:rsid w:val="00151FBC"/>
    <w:rsid w:val="00161B3C"/>
    <w:rsid w:val="00170176"/>
    <w:rsid w:val="00172CE8"/>
    <w:rsid w:val="001765F1"/>
    <w:rsid w:val="00192F41"/>
    <w:rsid w:val="001A5454"/>
    <w:rsid w:val="001A75C8"/>
    <w:rsid w:val="001B102C"/>
    <w:rsid w:val="002225F7"/>
    <w:rsid w:val="00224AB3"/>
    <w:rsid w:val="00226A2C"/>
    <w:rsid w:val="00236121"/>
    <w:rsid w:val="00245CAD"/>
    <w:rsid w:val="00247FB7"/>
    <w:rsid w:val="00254681"/>
    <w:rsid w:val="002611FD"/>
    <w:rsid w:val="002675CD"/>
    <w:rsid w:val="00280910"/>
    <w:rsid w:val="002827F5"/>
    <w:rsid w:val="00284840"/>
    <w:rsid w:val="002920FB"/>
    <w:rsid w:val="00292F15"/>
    <w:rsid w:val="0029506C"/>
    <w:rsid w:val="00296FB7"/>
    <w:rsid w:val="002B5599"/>
    <w:rsid w:val="002B5B89"/>
    <w:rsid w:val="002C17C8"/>
    <w:rsid w:val="002D701D"/>
    <w:rsid w:val="002E217B"/>
    <w:rsid w:val="002F19F0"/>
    <w:rsid w:val="00302E92"/>
    <w:rsid w:val="003038B0"/>
    <w:rsid w:val="00311144"/>
    <w:rsid w:val="00316704"/>
    <w:rsid w:val="003359FA"/>
    <w:rsid w:val="00352C18"/>
    <w:rsid w:val="00371B7A"/>
    <w:rsid w:val="003749A1"/>
    <w:rsid w:val="00387008"/>
    <w:rsid w:val="003934EA"/>
    <w:rsid w:val="00394A6C"/>
    <w:rsid w:val="003F2D8A"/>
    <w:rsid w:val="003F47EA"/>
    <w:rsid w:val="0042045E"/>
    <w:rsid w:val="00425BAC"/>
    <w:rsid w:val="00440DF8"/>
    <w:rsid w:val="0044246D"/>
    <w:rsid w:val="00482EE9"/>
    <w:rsid w:val="00493DFD"/>
    <w:rsid w:val="004A135D"/>
    <w:rsid w:val="004A24F4"/>
    <w:rsid w:val="004A4BAE"/>
    <w:rsid w:val="004B6B55"/>
    <w:rsid w:val="004D2BD6"/>
    <w:rsid w:val="004E20E0"/>
    <w:rsid w:val="004E411F"/>
    <w:rsid w:val="004E5A21"/>
    <w:rsid w:val="004E7AEB"/>
    <w:rsid w:val="005464D5"/>
    <w:rsid w:val="00550C36"/>
    <w:rsid w:val="0055107F"/>
    <w:rsid w:val="00553C54"/>
    <w:rsid w:val="00564385"/>
    <w:rsid w:val="0057079E"/>
    <w:rsid w:val="00574731"/>
    <w:rsid w:val="005775DE"/>
    <w:rsid w:val="005B1977"/>
    <w:rsid w:val="005B22A5"/>
    <w:rsid w:val="005B645D"/>
    <w:rsid w:val="005C5255"/>
    <w:rsid w:val="005E3187"/>
    <w:rsid w:val="005F2179"/>
    <w:rsid w:val="0060183C"/>
    <w:rsid w:val="00607011"/>
    <w:rsid w:val="00623C8C"/>
    <w:rsid w:val="00630F67"/>
    <w:rsid w:val="00647674"/>
    <w:rsid w:val="0066187E"/>
    <w:rsid w:val="00680F9A"/>
    <w:rsid w:val="00697665"/>
    <w:rsid w:val="006A216D"/>
    <w:rsid w:val="006A304E"/>
    <w:rsid w:val="006C2C33"/>
    <w:rsid w:val="006D1310"/>
    <w:rsid w:val="007046FB"/>
    <w:rsid w:val="007075A2"/>
    <w:rsid w:val="00730B61"/>
    <w:rsid w:val="007466ED"/>
    <w:rsid w:val="00752E0E"/>
    <w:rsid w:val="0075678C"/>
    <w:rsid w:val="007578A4"/>
    <w:rsid w:val="007960AA"/>
    <w:rsid w:val="007A3A08"/>
    <w:rsid w:val="007B793D"/>
    <w:rsid w:val="007C025A"/>
    <w:rsid w:val="007D09A0"/>
    <w:rsid w:val="007D2206"/>
    <w:rsid w:val="007D49BB"/>
    <w:rsid w:val="007D59C8"/>
    <w:rsid w:val="007E0F1C"/>
    <w:rsid w:val="007F2322"/>
    <w:rsid w:val="007F3513"/>
    <w:rsid w:val="00816688"/>
    <w:rsid w:val="00825277"/>
    <w:rsid w:val="00836055"/>
    <w:rsid w:val="00843823"/>
    <w:rsid w:val="00855604"/>
    <w:rsid w:val="00855D01"/>
    <w:rsid w:val="0085601E"/>
    <w:rsid w:val="00861055"/>
    <w:rsid w:val="008631DA"/>
    <w:rsid w:val="00870481"/>
    <w:rsid w:val="0087131D"/>
    <w:rsid w:val="00877FE1"/>
    <w:rsid w:val="008852AC"/>
    <w:rsid w:val="008A153D"/>
    <w:rsid w:val="008B40BD"/>
    <w:rsid w:val="008B4465"/>
    <w:rsid w:val="008B499C"/>
    <w:rsid w:val="008B77F5"/>
    <w:rsid w:val="008C7DA2"/>
    <w:rsid w:val="008D6845"/>
    <w:rsid w:val="008D7725"/>
    <w:rsid w:val="008D7787"/>
    <w:rsid w:val="008E695C"/>
    <w:rsid w:val="008F268D"/>
    <w:rsid w:val="008F4338"/>
    <w:rsid w:val="00901E22"/>
    <w:rsid w:val="0090420D"/>
    <w:rsid w:val="0092384D"/>
    <w:rsid w:val="00925A80"/>
    <w:rsid w:val="00934BA2"/>
    <w:rsid w:val="00940C7E"/>
    <w:rsid w:val="0095082D"/>
    <w:rsid w:val="009521D6"/>
    <w:rsid w:val="009552DA"/>
    <w:rsid w:val="00965BF7"/>
    <w:rsid w:val="00966B39"/>
    <w:rsid w:val="00971513"/>
    <w:rsid w:val="0097230C"/>
    <w:rsid w:val="00973A10"/>
    <w:rsid w:val="00973F36"/>
    <w:rsid w:val="009742B4"/>
    <w:rsid w:val="0098417B"/>
    <w:rsid w:val="0099182C"/>
    <w:rsid w:val="009A596C"/>
    <w:rsid w:val="009B6541"/>
    <w:rsid w:val="009D2105"/>
    <w:rsid w:val="009F06C5"/>
    <w:rsid w:val="00A007B1"/>
    <w:rsid w:val="00A162CB"/>
    <w:rsid w:val="00A24215"/>
    <w:rsid w:val="00A472A1"/>
    <w:rsid w:val="00A53A99"/>
    <w:rsid w:val="00A67446"/>
    <w:rsid w:val="00A70EA2"/>
    <w:rsid w:val="00A73213"/>
    <w:rsid w:val="00A8600A"/>
    <w:rsid w:val="00AA512E"/>
    <w:rsid w:val="00AA79F6"/>
    <w:rsid w:val="00AB4A3A"/>
    <w:rsid w:val="00AC4A5C"/>
    <w:rsid w:val="00AC5B1A"/>
    <w:rsid w:val="00AC6162"/>
    <w:rsid w:val="00AD13A1"/>
    <w:rsid w:val="00AF7441"/>
    <w:rsid w:val="00B337F3"/>
    <w:rsid w:val="00B37B3F"/>
    <w:rsid w:val="00B5288F"/>
    <w:rsid w:val="00B74BF9"/>
    <w:rsid w:val="00B7759F"/>
    <w:rsid w:val="00B9177A"/>
    <w:rsid w:val="00B95C9C"/>
    <w:rsid w:val="00B9687E"/>
    <w:rsid w:val="00BA682E"/>
    <w:rsid w:val="00BB6673"/>
    <w:rsid w:val="00BB70F2"/>
    <w:rsid w:val="00BC7020"/>
    <w:rsid w:val="00BE3CA1"/>
    <w:rsid w:val="00C036DF"/>
    <w:rsid w:val="00C059F5"/>
    <w:rsid w:val="00C10363"/>
    <w:rsid w:val="00C151D1"/>
    <w:rsid w:val="00C21755"/>
    <w:rsid w:val="00C24FFF"/>
    <w:rsid w:val="00C35D06"/>
    <w:rsid w:val="00C433F6"/>
    <w:rsid w:val="00C57647"/>
    <w:rsid w:val="00C70627"/>
    <w:rsid w:val="00C73D33"/>
    <w:rsid w:val="00C74F69"/>
    <w:rsid w:val="00C76039"/>
    <w:rsid w:val="00C82AEC"/>
    <w:rsid w:val="00C92FBC"/>
    <w:rsid w:val="00CB6442"/>
    <w:rsid w:val="00CE01DB"/>
    <w:rsid w:val="00CF03E9"/>
    <w:rsid w:val="00D140C9"/>
    <w:rsid w:val="00D14DBA"/>
    <w:rsid w:val="00D177BE"/>
    <w:rsid w:val="00D24878"/>
    <w:rsid w:val="00D3493B"/>
    <w:rsid w:val="00D444C9"/>
    <w:rsid w:val="00D46B88"/>
    <w:rsid w:val="00D562CA"/>
    <w:rsid w:val="00D64258"/>
    <w:rsid w:val="00D7061E"/>
    <w:rsid w:val="00D74449"/>
    <w:rsid w:val="00D879DC"/>
    <w:rsid w:val="00D9058D"/>
    <w:rsid w:val="00DA0740"/>
    <w:rsid w:val="00DB5287"/>
    <w:rsid w:val="00DC5C08"/>
    <w:rsid w:val="00DD107F"/>
    <w:rsid w:val="00DD4825"/>
    <w:rsid w:val="00DE347A"/>
    <w:rsid w:val="00DF5E3A"/>
    <w:rsid w:val="00E076B6"/>
    <w:rsid w:val="00E13BA7"/>
    <w:rsid w:val="00E167E3"/>
    <w:rsid w:val="00E2354C"/>
    <w:rsid w:val="00E3021C"/>
    <w:rsid w:val="00E321ED"/>
    <w:rsid w:val="00E53964"/>
    <w:rsid w:val="00E61955"/>
    <w:rsid w:val="00E6678F"/>
    <w:rsid w:val="00E75FA8"/>
    <w:rsid w:val="00E84D56"/>
    <w:rsid w:val="00E950A8"/>
    <w:rsid w:val="00EA478E"/>
    <w:rsid w:val="00EA594E"/>
    <w:rsid w:val="00EA63BC"/>
    <w:rsid w:val="00EC0082"/>
    <w:rsid w:val="00EC55F0"/>
    <w:rsid w:val="00EE1722"/>
    <w:rsid w:val="00EF4291"/>
    <w:rsid w:val="00F03572"/>
    <w:rsid w:val="00F03BF5"/>
    <w:rsid w:val="00F07E4B"/>
    <w:rsid w:val="00F07E6F"/>
    <w:rsid w:val="00F30A26"/>
    <w:rsid w:val="00F32A14"/>
    <w:rsid w:val="00F369E2"/>
    <w:rsid w:val="00F37BCC"/>
    <w:rsid w:val="00F66D08"/>
    <w:rsid w:val="00F67047"/>
    <w:rsid w:val="00F81BF6"/>
    <w:rsid w:val="00F84D2A"/>
    <w:rsid w:val="00FB4FB4"/>
    <w:rsid w:val="00FE25E6"/>
    <w:rsid w:val="00FE564D"/>
    <w:rsid w:val="00FE70E4"/>
    <w:rsid w:val="00FF2D11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3961DCAC"/>
  <w15:chartTrackingRefBased/>
  <w15:docId w15:val="{D44A0F19-23E9-4A04-BC6F-DBBB16EC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552DA"/>
    <w:pPr>
      <w:widowControl w:val="0"/>
      <w:spacing w:line="360" w:lineRule="auto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E0F1C"/>
    <w:pPr>
      <w:tabs>
        <w:tab w:val="center" w:pos="4536"/>
        <w:tab w:val="right" w:pos="9072"/>
      </w:tabs>
      <w:spacing w:line="230" w:lineRule="exact"/>
    </w:pPr>
    <w:rPr>
      <w:sz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wappen">
    <w:name w:val="wappen"/>
    <w:pPr>
      <w:framePr w:hSpace="142" w:wrap="auto" w:vAnchor="page" w:hAnchor="page" w:x="5388" w:y="511"/>
      <w:widowControl w:val="0"/>
    </w:pPr>
  </w:style>
  <w:style w:type="paragraph" w:customStyle="1" w:styleId="LF">
    <w:name w:val="LF"/>
    <w:pPr>
      <w:framePr w:w="567" w:wrap="auto" w:vAnchor="page" w:hAnchor="page"/>
      <w:widowControl w:val="0"/>
      <w:spacing w:line="240" w:lineRule="exact"/>
      <w:ind w:left="284"/>
    </w:pPr>
    <w:rPr>
      <w:rFonts w:ascii="Tms Rmn" w:hAnsi="Tms Rmn"/>
      <w:vanish/>
      <w:sz w:val="24"/>
    </w:rPr>
  </w:style>
  <w:style w:type="character" w:styleId="Seitenzahl">
    <w:name w:val="page number"/>
    <w:rPr>
      <w:sz w:val="20"/>
    </w:rPr>
  </w:style>
  <w:style w:type="paragraph" w:customStyle="1" w:styleId="Verfgung">
    <w:name w:val="Verfügung"/>
    <w:rsid w:val="003038B0"/>
    <w:pPr>
      <w:widowControl w:val="0"/>
      <w:spacing w:line="230" w:lineRule="atLeast"/>
      <w:ind w:hanging="425"/>
    </w:pPr>
    <w:rPr>
      <w:vanish/>
    </w:rPr>
  </w:style>
  <w:style w:type="paragraph" w:customStyle="1" w:styleId="Leiste">
    <w:name w:val="Leiste"/>
    <w:rsid w:val="00965BF7"/>
    <w:pPr>
      <w:framePr w:w="4315" w:h="2552" w:hSpace="142" w:wrap="auto" w:vAnchor="page" w:hAnchor="page" w:x="7769" w:y="2921"/>
      <w:widowControl w:val="0"/>
      <w:tabs>
        <w:tab w:val="left" w:pos="1134"/>
        <w:tab w:val="left" w:pos="1701"/>
        <w:tab w:val="left" w:pos="8160"/>
      </w:tabs>
      <w:spacing w:line="180" w:lineRule="atLeast"/>
    </w:pPr>
    <w:rPr>
      <w:rFonts w:ascii="Arial" w:hAnsi="Arial"/>
      <w:sz w:val="16"/>
    </w:rPr>
  </w:style>
  <w:style w:type="paragraph" w:customStyle="1" w:styleId="Adresse">
    <w:name w:val="Adresse"/>
    <w:rsid w:val="00F32A14"/>
    <w:pPr>
      <w:widowControl w:val="0"/>
    </w:pPr>
    <w:rPr>
      <w:rFonts w:ascii="Arial" w:hAnsi="Arial"/>
      <w:sz w:val="22"/>
    </w:rPr>
  </w:style>
  <w:style w:type="paragraph" w:customStyle="1" w:styleId="anschrift">
    <w:name w:val="anschrift"/>
    <w:rsid w:val="00F32A14"/>
    <w:pPr>
      <w:framePr w:w="3969" w:hSpace="142" w:wrap="auto" w:vAnchor="page" w:hAnchor="page" w:x="1362" w:y="2666"/>
      <w:widowControl w:val="0"/>
      <w:jc w:val="center"/>
    </w:pPr>
    <w:rPr>
      <w:rFonts w:ascii="Arial" w:hAnsi="Arial"/>
      <w:sz w:val="14"/>
    </w:rPr>
  </w:style>
  <w:style w:type="paragraph" w:customStyle="1" w:styleId="Ministerium">
    <w:name w:val="Ministerium"/>
    <w:pPr>
      <w:framePr w:w="3629" w:h="601" w:hSpace="142" w:wrap="auto" w:vAnchor="page" w:hAnchor="page" w:x="7769" w:y="852"/>
      <w:widowControl w:val="0"/>
    </w:pPr>
    <w:rPr>
      <w:sz w:val="24"/>
    </w:rPr>
  </w:style>
  <w:style w:type="paragraph" w:customStyle="1" w:styleId="alternativerKopf">
    <w:name w:val="alternativer Kopf"/>
    <w:pPr>
      <w:framePr w:w="3686" w:h="737" w:hRule="exact" w:hSpace="142" w:wrap="auto" w:vAnchor="page" w:hAnchor="page" w:x="1419" w:y="1192"/>
      <w:widowControl w:val="0"/>
    </w:pPr>
    <w:rPr>
      <w:sz w:val="22"/>
    </w:rPr>
  </w:style>
  <w:style w:type="paragraph" w:customStyle="1" w:styleId="Betreff">
    <w:name w:val="Betreff"/>
    <w:basedOn w:val="Adresse"/>
    <w:rsid w:val="009552DA"/>
    <w:pPr>
      <w:spacing w:before="120"/>
    </w:pPr>
  </w:style>
  <w:style w:type="paragraph" w:customStyle="1" w:styleId="hier">
    <w:name w:val="hier"/>
    <w:basedOn w:val="Betreff"/>
    <w:next w:val="Betreff"/>
    <w:pPr>
      <w:spacing w:before="0"/>
      <w:ind w:left="567" w:hanging="567"/>
    </w:pPr>
  </w:style>
  <w:style w:type="paragraph" w:customStyle="1" w:styleId="Mitzeichnung">
    <w:name w:val="Mitzeichnung"/>
    <w:basedOn w:val="Standard"/>
    <w:pPr>
      <w:framePr w:w="567" w:h="567" w:hRule="exact" w:hSpace="142" w:wrap="auto" w:vAnchor="text" w:hAnchor="page" w:x="5671" w:y="1"/>
      <w:pBdr>
        <w:left w:val="single" w:sz="6" w:space="1" w:color="auto"/>
        <w:right w:val="single" w:sz="6" w:space="1" w:color="auto"/>
        <w:between w:val="single" w:sz="6" w:space="1" w:color="auto"/>
      </w:pBdr>
    </w:pPr>
    <w:rPr>
      <w:vanish/>
      <w:sz w:val="20"/>
    </w:rPr>
  </w:style>
  <w:style w:type="paragraph" w:customStyle="1" w:styleId="mit1">
    <w:name w:val="mit1"/>
    <w:basedOn w:val="Standard"/>
    <w:pPr>
      <w:pBdr>
        <w:bottom w:val="single" w:sz="6" w:space="1" w:color="auto"/>
        <w:right w:val="single" w:sz="6" w:space="1" w:color="auto"/>
      </w:pBdr>
      <w:spacing w:line="480" w:lineRule="auto"/>
      <w:ind w:left="-113"/>
      <w:jc w:val="center"/>
    </w:pPr>
    <w:rPr>
      <w:vanish/>
      <w:sz w:val="20"/>
    </w:rPr>
  </w:style>
  <w:style w:type="paragraph" w:customStyle="1" w:styleId="mit2">
    <w:name w:val="mit2"/>
    <w:basedOn w:val="Standard"/>
    <w:pPr>
      <w:pBdr>
        <w:bottom w:val="single" w:sz="6" w:space="1" w:color="auto"/>
      </w:pBdr>
      <w:spacing w:line="480" w:lineRule="auto"/>
      <w:ind w:left="-102"/>
      <w:jc w:val="center"/>
    </w:pPr>
    <w:rPr>
      <w:vanish/>
      <w:sz w:val="20"/>
    </w:rPr>
  </w:style>
  <w:style w:type="paragraph" w:customStyle="1" w:styleId="mit3">
    <w:name w:val="mit3"/>
    <w:basedOn w:val="Standard"/>
    <w:pPr>
      <w:pBdr>
        <w:right w:val="single" w:sz="6" w:space="1" w:color="auto"/>
      </w:pBdr>
      <w:spacing w:line="480" w:lineRule="auto"/>
    </w:pPr>
    <w:rPr>
      <w:vanish/>
      <w:sz w:val="20"/>
    </w:rPr>
  </w:style>
  <w:style w:type="paragraph" w:styleId="Textkrper">
    <w:name w:val="Body Text"/>
    <w:basedOn w:val="Standard"/>
    <w:rsid w:val="00607011"/>
  </w:style>
  <w:style w:type="paragraph" w:styleId="Sprechblasentext">
    <w:name w:val="Balloon Text"/>
    <w:basedOn w:val="Standard"/>
    <w:semiHidden/>
    <w:rsid w:val="005E3187"/>
    <w:rPr>
      <w:rFonts w:ascii="Tahoma" w:hAnsi="Tahoma" w:cs="Tahoma"/>
      <w:sz w:val="16"/>
      <w:szCs w:val="16"/>
    </w:rPr>
  </w:style>
  <w:style w:type="character" w:styleId="Hyperlink">
    <w:name w:val="Hyperlink"/>
    <w:rsid w:val="00EC55F0"/>
    <w:rPr>
      <w:color w:val="0000FF"/>
      <w:sz w:val="13"/>
      <w:u w:val="none"/>
    </w:rPr>
  </w:style>
  <w:style w:type="paragraph" w:customStyle="1" w:styleId="ADR">
    <w:name w:val="ADR"/>
    <w:basedOn w:val="Standard"/>
    <w:pPr>
      <w:widowControl/>
    </w:pPr>
  </w:style>
  <w:style w:type="character" w:customStyle="1" w:styleId="Erstellungsdatum">
    <w:name w:val="Erstellungsdatum"/>
    <w:rPr>
      <w:rFonts w:ascii="Arial" w:hAnsi="Arial"/>
      <w:b/>
      <w:vanish/>
      <w:sz w:val="16"/>
    </w:rPr>
  </w:style>
  <w:style w:type="paragraph" w:customStyle="1" w:styleId="AGLZeile">
    <w:name w:val="AGLZeile"/>
    <w:rsid w:val="00245CAD"/>
    <w:rPr>
      <w:sz w:val="8"/>
      <w:szCs w:val="12"/>
    </w:rPr>
  </w:style>
  <w:style w:type="paragraph" w:customStyle="1" w:styleId="AGLZeile2">
    <w:name w:val="AGLZeile2"/>
    <w:basedOn w:val="AGLZeile"/>
    <w:rsid w:val="0029506C"/>
    <w:rPr>
      <w:sz w:val="4"/>
    </w:rPr>
  </w:style>
  <w:style w:type="paragraph" w:customStyle="1" w:styleId="CIFuss">
    <w:name w:val="CIFuss"/>
    <w:basedOn w:val="Standard"/>
    <w:rsid w:val="0029506C"/>
    <w:pPr>
      <w:framePr w:h="720" w:hSpace="142" w:wrap="around" w:vAnchor="page" w:hAnchor="page" w:x="1702" w:y="15594"/>
      <w:widowControl/>
      <w:spacing w:line="240" w:lineRule="auto"/>
    </w:pPr>
    <w:rPr>
      <w:rFonts w:cs="Arial"/>
      <w:sz w:val="14"/>
      <w:szCs w:val="14"/>
    </w:rPr>
  </w:style>
  <w:style w:type="paragraph" w:customStyle="1" w:styleId="PFCI">
    <w:name w:val="PFCI"/>
    <w:basedOn w:val="Standard"/>
    <w:rsid w:val="0029506C"/>
    <w:pPr>
      <w:widowControl/>
      <w:autoSpaceDE w:val="0"/>
      <w:autoSpaceDN w:val="0"/>
      <w:adjustRightInd w:val="0"/>
      <w:spacing w:line="140" w:lineRule="atLeast"/>
    </w:pPr>
    <w:rPr>
      <w:rFonts w:cs="Arial"/>
      <w:color w:val="000000"/>
      <w:spacing w:val="5"/>
      <w:sz w:val="13"/>
      <w:szCs w:val="13"/>
    </w:rPr>
  </w:style>
  <w:style w:type="paragraph" w:customStyle="1" w:styleId="KopfICI">
    <w:name w:val="KopfICI"/>
    <w:basedOn w:val="Standard"/>
    <w:rsid w:val="0029506C"/>
    <w:pPr>
      <w:framePr w:h="539" w:hSpace="142" w:wrap="around" w:vAnchor="page" w:hAnchor="page" w:x="1702" w:y="568"/>
      <w:widowControl/>
      <w:autoSpaceDE w:val="0"/>
      <w:autoSpaceDN w:val="0"/>
      <w:adjustRightInd w:val="0"/>
      <w:spacing w:line="230" w:lineRule="atLeast"/>
    </w:pPr>
    <w:rPr>
      <w:rFonts w:cs="Arial"/>
      <w:b/>
      <w:bCs/>
      <w:color w:val="181512"/>
      <w:sz w:val="20"/>
    </w:rPr>
  </w:style>
  <w:style w:type="paragraph" w:customStyle="1" w:styleId="Intern">
    <w:name w:val="Intern"/>
    <w:basedOn w:val="Standard"/>
    <w:rsid w:val="00F81BF6"/>
    <w:pPr>
      <w:framePr w:w="9923" w:hSpace="142" w:wrap="around" w:vAnchor="page" w:hAnchor="page" w:x="1413" w:y="710"/>
      <w:widowControl/>
      <w:tabs>
        <w:tab w:val="left" w:pos="6237"/>
        <w:tab w:val="left" w:pos="7938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</w:rPr>
  </w:style>
  <w:style w:type="paragraph" w:styleId="Listenabsatz">
    <w:name w:val="List Paragraph"/>
    <w:basedOn w:val="Standard"/>
    <w:uiPriority w:val="34"/>
    <w:qFormat/>
    <w:rsid w:val="00F81BF6"/>
    <w:pPr>
      <w:widowControl/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erarbeitung">
    <w:name w:val="Revision"/>
    <w:hidden/>
    <w:uiPriority w:val="99"/>
    <w:semiHidden/>
    <w:rsid w:val="00973A10"/>
    <w:rPr>
      <w:rFonts w:ascii="Arial" w:hAnsi="Arial"/>
      <w:sz w:val="22"/>
    </w:rPr>
  </w:style>
  <w:style w:type="character" w:styleId="Kommentarzeichen">
    <w:name w:val="annotation reference"/>
    <w:rsid w:val="00EA478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478E"/>
    <w:rPr>
      <w:sz w:val="20"/>
    </w:rPr>
  </w:style>
  <w:style w:type="character" w:customStyle="1" w:styleId="KommentartextZchn">
    <w:name w:val="Kommentartext Zchn"/>
    <w:link w:val="Kommentartext"/>
    <w:rsid w:val="00EA478E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EA478E"/>
    <w:rPr>
      <w:b/>
      <w:bCs/>
    </w:rPr>
  </w:style>
  <w:style w:type="character" w:customStyle="1" w:styleId="KommentarthemaZchn">
    <w:name w:val="Kommentarthema Zchn"/>
    <w:link w:val="Kommentarthema"/>
    <w:rsid w:val="00EA478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4E9BC-B60A-40B8-ADA8-E02D98AB0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981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HMdJIE</Company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witzkes</dc:creator>
  <cp:keywords/>
  <cp:lastModifiedBy>Ravizza, Thomas (HMdI)</cp:lastModifiedBy>
  <cp:revision>2</cp:revision>
  <cp:lastPrinted>2022-07-21T12:03:00Z</cp:lastPrinted>
  <dcterms:created xsi:type="dcterms:W3CDTF">2025-09-24T10:19:00Z</dcterms:created>
  <dcterms:modified xsi:type="dcterms:W3CDTF">2025-09-24T10:19:00Z</dcterms:modified>
</cp:coreProperties>
</file>